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EF" w:rsidRPr="00AD5866" w:rsidRDefault="00A23C0A">
      <w:pPr>
        <w:jc w:val="right"/>
        <w:rPr>
          <w:rFonts w:cs="Times New Roman"/>
          <w:sz w:val="28"/>
          <w:szCs w:val="28"/>
          <w:lang w:val="ru-RU"/>
        </w:rPr>
      </w:pPr>
      <w:r w:rsidRPr="00AD5866">
        <w:rPr>
          <w:rFonts w:cs="Times New Roman"/>
          <w:b/>
          <w:sz w:val="28"/>
          <w:szCs w:val="28"/>
          <w:lang w:val="ru-RU"/>
        </w:rPr>
        <w:t>БЕКІТЕМІН:</w:t>
      </w:r>
      <w:r w:rsidRPr="00AD5866">
        <w:rPr>
          <w:rFonts w:cs="Times New Roman"/>
          <w:b/>
          <w:sz w:val="28"/>
          <w:szCs w:val="28"/>
          <w:lang w:val="ru-RU"/>
        </w:rPr>
        <w:br/>
        <w:t>КММ «Лесная ЖОББМ» директоры</w:t>
      </w:r>
      <w:r w:rsidRPr="00AD5866">
        <w:rPr>
          <w:rFonts w:cs="Times New Roman"/>
          <w:b/>
          <w:sz w:val="28"/>
          <w:szCs w:val="28"/>
          <w:lang w:val="ru-RU"/>
        </w:rPr>
        <w:br/>
        <w:t>_______ Гололобова Е.Н.</w:t>
      </w:r>
    </w:p>
    <w:p w:rsidR="001E30EF" w:rsidRPr="00AD5866" w:rsidRDefault="001E30EF">
      <w:pPr>
        <w:rPr>
          <w:rFonts w:cs="Times New Roman"/>
          <w:sz w:val="28"/>
          <w:szCs w:val="28"/>
          <w:lang w:val="ru-RU"/>
        </w:rPr>
      </w:pPr>
    </w:p>
    <w:p w:rsidR="001E30EF" w:rsidRPr="00AD5866" w:rsidRDefault="00A23C0A">
      <w:pPr>
        <w:jc w:val="center"/>
        <w:rPr>
          <w:rFonts w:cs="Times New Roman"/>
          <w:sz w:val="28"/>
          <w:szCs w:val="28"/>
          <w:lang w:val="ru-RU"/>
        </w:rPr>
      </w:pPr>
      <w:r w:rsidRPr="00AD5866">
        <w:rPr>
          <w:rFonts w:cs="Times New Roman"/>
          <w:b/>
          <w:sz w:val="28"/>
          <w:szCs w:val="28"/>
          <w:lang w:val="ru-RU"/>
        </w:rPr>
        <w:t>Қорытынды</w:t>
      </w:r>
      <w:r w:rsidRPr="00AD5866">
        <w:rPr>
          <w:rFonts w:cs="Times New Roman"/>
          <w:b/>
          <w:sz w:val="28"/>
          <w:szCs w:val="28"/>
          <w:lang w:val="ru-RU"/>
        </w:rPr>
        <w:t xml:space="preserve"> </w:t>
      </w:r>
      <w:proofErr w:type="gramStart"/>
      <w:r w:rsidRPr="00AD5866">
        <w:rPr>
          <w:rFonts w:cs="Times New Roman"/>
          <w:b/>
          <w:sz w:val="28"/>
          <w:szCs w:val="28"/>
          <w:lang w:val="ru-RU"/>
        </w:rPr>
        <w:t>аттестаттау</w:t>
      </w:r>
      <w:proofErr w:type="gramEnd"/>
      <w:r w:rsidRPr="00AD5866">
        <w:rPr>
          <w:rFonts w:cs="Times New Roman"/>
          <w:b/>
          <w:sz w:val="28"/>
          <w:szCs w:val="28"/>
          <w:lang w:val="ru-RU"/>
        </w:rPr>
        <w:t xml:space="preserve">ға дайындық </w:t>
      </w:r>
      <w:proofErr w:type="spellStart"/>
      <w:r w:rsidRPr="00AD5866">
        <w:rPr>
          <w:rFonts w:cs="Times New Roman"/>
          <w:b/>
          <w:sz w:val="28"/>
          <w:szCs w:val="28"/>
          <w:lang w:val="ru-RU"/>
        </w:rPr>
        <w:t>бойынша</w:t>
      </w:r>
      <w:proofErr w:type="spellEnd"/>
      <w:r w:rsidRPr="00AD5866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 w:rsidRPr="00AD5866">
        <w:rPr>
          <w:rFonts w:cs="Times New Roman"/>
          <w:b/>
          <w:sz w:val="28"/>
          <w:szCs w:val="28"/>
          <w:lang w:val="ru-RU"/>
        </w:rPr>
        <w:t>консультациялар</w:t>
      </w:r>
      <w:proofErr w:type="spellEnd"/>
      <w:r w:rsidRPr="00AD5866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 w:rsidRPr="00AD5866">
        <w:rPr>
          <w:rFonts w:cs="Times New Roman"/>
          <w:b/>
          <w:sz w:val="28"/>
          <w:szCs w:val="28"/>
          <w:lang w:val="ru-RU"/>
        </w:rPr>
        <w:t>кестесі</w:t>
      </w:r>
      <w:proofErr w:type="spellEnd"/>
      <w:r w:rsidRPr="00AD5866">
        <w:rPr>
          <w:rFonts w:cs="Times New Roman"/>
          <w:b/>
          <w:sz w:val="28"/>
          <w:szCs w:val="28"/>
          <w:lang w:val="ru-RU"/>
        </w:rPr>
        <w:br/>
        <w:t xml:space="preserve">2025–2026 оқу </w:t>
      </w:r>
      <w:proofErr w:type="spellStart"/>
      <w:r w:rsidRPr="00AD5866">
        <w:rPr>
          <w:rFonts w:cs="Times New Roman"/>
          <w:b/>
          <w:sz w:val="28"/>
          <w:szCs w:val="28"/>
          <w:lang w:val="ru-RU"/>
        </w:rPr>
        <w:t>жылы</w:t>
      </w:r>
      <w:proofErr w:type="spellEnd"/>
      <w:r w:rsidRPr="00AD5866">
        <w:rPr>
          <w:rFonts w:cs="Times New Roman"/>
          <w:b/>
          <w:sz w:val="28"/>
          <w:szCs w:val="28"/>
          <w:lang w:val="ru-RU"/>
        </w:rPr>
        <w:t>, 9-сынып</w:t>
      </w:r>
    </w:p>
    <w:tbl>
      <w:tblPr>
        <w:tblStyle w:val="aff0"/>
        <w:tblW w:w="0" w:type="auto"/>
        <w:tblLook w:val="04A0"/>
      </w:tblPr>
      <w:tblGrid>
        <w:gridCol w:w="1382"/>
        <w:gridCol w:w="1434"/>
        <w:gridCol w:w="1424"/>
        <w:gridCol w:w="1430"/>
        <w:gridCol w:w="1418"/>
        <w:gridCol w:w="1768"/>
      </w:tblGrid>
      <w:tr w:rsidR="001E30EF" w:rsidRPr="00AD5866"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Пән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Уақыты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Апта күні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Сынып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Мұғалімнің аты-жөні</w:t>
            </w:r>
          </w:p>
        </w:tc>
      </w:tr>
      <w:tr w:rsidR="001E30EF" w:rsidRPr="00AD5866"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Орыс тілі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дүйсенбі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Герасименко Н.А</w:t>
            </w:r>
          </w:p>
        </w:tc>
      </w:tr>
      <w:tr w:rsidR="001E30EF" w:rsidRPr="00AD5866"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Алгебра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сейсенбі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Дюсенов М.Ж</w:t>
            </w:r>
          </w:p>
        </w:tc>
      </w:tr>
      <w:tr w:rsidR="001E30EF" w:rsidRPr="00AD5866"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Қазақ</w:t>
            </w:r>
            <w:r w:rsidRPr="00AD5866">
              <w:rPr>
                <w:rFonts w:cs="Times New Roman"/>
                <w:sz w:val="28"/>
                <w:szCs w:val="28"/>
              </w:rPr>
              <w:t xml:space="preserve"> тілі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сәрсенбі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Илюбаева Б.Б.</w:t>
            </w:r>
          </w:p>
        </w:tc>
      </w:tr>
      <w:tr w:rsidR="001E30EF" w:rsidRPr="00AD5866"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Биология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бейсенбі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Гололобова Е.Н.</w:t>
            </w:r>
          </w:p>
        </w:tc>
      </w:tr>
    </w:tbl>
    <w:p w:rsidR="001E30EF" w:rsidRPr="00AD5866" w:rsidRDefault="00A23C0A">
      <w:pPr>
        <w:rPr>
          <w:rFonts w:cs="Times New Roman"/>
          <w:sz w:val="28"/>
          <w:szCs w:val="28"/>
        </w:rPr>
      </w:pPr>
      <w:r w:rsidRPr="00AD5866">
        <w:rPr>
          <w:rFonts w:cs="Times New Roman"/>
          <w:sz w:val="28"/>
          <w:szCs w:val="28"/>
        </w:rPr>
        <w:br w:type="page"/>
      </w:r>
    </w:p>
    <w:p w:rsidR="001E30EF" w:rsidRPr="00AD5866" w:rsidRDefault="00A23C0A">
      <w:pPr>
        <w:jc w:val="right"/>
        <w:rPr>
          <w:rFonts w:cs="Times New Roman"/>
          <w:sz w:val="28"/>
          <w:szCs w:val="28"/>
          <w:lang w:val="ru-RU"/>
        </w:rPr>
      </w:pPr>
      <w:r w:rsidRPr="00AD5866">
        <w:rPr>
          <w:rFonts w:cs="Times New Roman"/>
          <w:b/>
          <w:sz w:val="28"/>
          <w:szCs w:val="28"/>
          <w:lang w:val="ru-RU"/>
        </w:rPr>
        <w:lastRenderedPageBreak/>
        <w:t>БЕКІТЕМІН:</w:t>
      </w:r>
      <w:r w:rsidRPr="00AD5866">
        <w:rPr>
          <w:rFonts w:cs="Times New Roman"/>
          <w:b/>
          <w:sz w:val="28"/>
          <w:szCs w:val="28"/>
          <w:lang w:val="ru-RU"/>
        </w:rPr>
        <w:br/>
        <w:t>КММ «Лесная ЖОББМ» директоры</w:t>
      </w:r>
      <w:r w:rsidRPr="00AD5866">
        <w:rPr>
          <w:rFonts w:cs="Times New Roman"/>
          <w:b/>
          <w:sz w:val="28"/>
          <w:szCs w:val="28"/>
          <w:lang w:val="ru-RU"/>
        </w:rPr>
        <w:br/>
        <w:t>_______ Гололобова Е.Н.</w:t>
      </w:r>
    </w:p>
    <w:p w:rsidR="001E30EF" w:rsidRPr="00AD5866" w:rsidRDefault="001E30EF">
      <w:pPr>
        <w:rPr>
          <w:rFonts w:cs="Times New Roman"/>
          <w:sz w:val="28"/>
          <w:szCs w:val="28"/>
          <w:lang w:val="ru-RU"/>
        </w:rPr>
      </w:pPr>
    </w:p>
    <w:p w:rsidR="001E30EF" w:rsidRPr="00AD5866" w:rsidRDefault="00A23C0A">
      <w:pPr>
        <w:jc w:val="center"/>
        <w:rPr>
          <w:rFonts w:cs="Times New Roman"/>
          <w:sz w:val="28"/>
          <w:szCs w:val="28"/>
          <w:lang w:val="ru-RU"/>
        </w:rPr>
      </w:pPr>
      <w:r w:rsidRPr="00AD5866">
        <w:rPr>
          <w:rFonts w:cs="Times New Roman"/>
          <w:b/>
          <w:sz w:val="28"/>
          <w:szCs w:val="28"/>
          <w:lang w:val="ru-RU"/>
        </w:rPr>
        <w:t>Қорытынды</w:t>
      </w:r>
      <w:r w:rsidRPr="00AD5866">
        <w:rPr>
          <w:rFonts w:cs="Times New Roman"/>
          <w:b/>
          <w:sz w:val="28"/>
          <w:szCs w:val="28"/>
          <w:lang w:val="ru-RU"/>
        </w:rPr>
        <w:t xml:space="preserve"> </w:t>
      </w:r>
      <w:proofErr w:type="gramStart"/>
      <w:r w:rsidRPr="00AD5866">
        <w:rPr>
          <w:rFonts w:cs="Times New Roman"/>
          <w:b/>
          <w:sz w:val="28"/>
          <w:szCs w:val="28"/>
          <w:lang w:val="ru-RU"/>
        </w:rPr>
        <w:t>аттестаттау</w:t>
      </w:r>
      <w:proofErr w:type="gramEnd"/>
      <w:r w:rsidRPr="00AD5866">
        <w:rPr>
          <w:rFonts w:cs="Times New Roman"/>
          <w:b/>
          <w:sz w:val="28"/>
          <w:szCs w:val="28"/>
          <w:lang w:val="ru-RU"/>
        </w:rPr>
        <w:t xml:space="preserve">ға дайындық </w:t>
      </w:r>
      <w:proofErr w:type="spellStart"/>
      <w:r w:rsidRPr="00AD5866">
        <w:rPr>
          <w:rFonts w:cs="Times New Roman"/>
          <w:b/>
          <w:sz w:val="28"/>
          <w:szCs w:val="28"/>
          <w:lang w:val="ru-RU"/>
        </w:rPr>
        <w:t>бойынша</w:t>
      </w:r>
      <w:proofErr w:type="spellEnd"/>
      <w:r w:rsidRPr="00AD5866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 w:rsidRPr="00AD5866">
        <w:rPr>
          <w:rFonts w:cs="Times New Roman"/>
          <w:b/>
          <w:sz w:val="28"/>
          <w:szCs w:val="28"/>
          <w:lang w:val="ru-RU"/>
        </w:rPr>
        <w:t>консультациялар</w:t>
      </w:r>
      <w:proofErr w:type="spellEnd"/>
      <w:r w:rsidRPr="00AD5866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 w:rsidRPr="00AD5866">
        <w:rPr>
          <w:rFonts w:cs="Times New Roman"/>
          <w:b/>
          <w:sz w:val="28"/>
          <w:szCs w:val="28"/>
          <w:lang w:val="ru-RU"/>
        </w:rPr>
        <w:t>кестесі</w:t>
      </w:r>
      <w:proofErr w:type="spellEnd"/>
      <w:r w:rsidRPr="00AD5866">
        <w:rPr>
          <w:rFonts w:cs="Times New Roman"/>
          <w:b/>
          <w:sz w:val="28"/>
          <w:szCs w:val="28"/>
          <w:lang w:val="ru-RU"/>
        </w:rPr>
        <w:br/>
        <w:t xml:space="preserve">2025–2026 оқу </w:t>
      </w:r>
      <w:proofErr w:type="spellStart"/>
      <w:r w:rsidRPr="00AD5866">
        <w:rPr>
          <w:rFonts w:cs="Times New Roman"/>
          <w:b/>
          <w:sz w:val="28"/>
          <w:szCs w:val="28"/>
          <w:lang w:val="ru-RU"/>
        </w:rPr>
        <w:t>жылы</w:t>
      </w:r>
      <w:proofErr w:type="spellEnd"/>
      <w:r w:rsidRPr="00AD5866">
        <w:rPr>
          <w:rFonts w:cs="Times New Roman"/>
          <w:b/>
          <w:sz w:val="28"/>
          <w:szCs w:val="28"/>
          <w:lang w:val="ru-RU"/>
        </w:rPr>
        <w:t>, 11-сынып</w:t>
      </w:r>
    </w:p>
    <w:tbl>
      <w:tblPr>
        <w:tblStyle w:val="aff0"/>
        <w:tblW w:w="0" w:type="auto"/>
        <w:tblLook w:val="04A0"/>
      </w:tblPr>
      <w:tblGrid>
        <w:gridCol w:w="1440"/>
        <w:gridCol w:w="1440"/>
        <w:gridCol w:w="1440"/>
        <w:gridCol w:w="1440"/>
        <w:gridCol w:w="1440"/>
        <w:gridCol w:w="1617"/>
      </w:tblGrid>
      <w:tr w:rsidR="001E30EF" w:rsidRPr="00AD5866"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Пән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Уақыты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Апта күні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Сынып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Мұғалімнің аты-жөні</w:t>
            </w:r>
          </w:p>
        </w:tc>
      </w:tr>
      <w:tr w:rsidR="001E30EF" w:rsidRPr="00AD5866"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Орыс тілі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дүйсенбі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Темербаева Л.Н.</w:t>
            </w:r>
          </w:p>
        </w:tc>
      </w:tr>
      <w:tr w:rsidR="001E30EF" w:rsidRPr="00AD5866"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Алгебра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сейсенбі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Дюсенов М.Ж</w:t>
            </w:r>
          </w:p>
        </w:tc>
      </w:tr>
      <w:tr w:rsidR="001E30EF" w:rsidRPr="00AD5866"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Қазақстан</w:t>
            </w:r>
            <w:r w:rsidRPr="00AD5866">
              <w:rPr>
                <w:rFonts w:cs="Times New Roman"/>
                <w:sz w:val="28"/>
                <w:szCs w:val="28"/>
              </w:rPr>
              <w:t xml:space="preserve"> тарихы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сәрсенбі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Илюбаева Б.Б.</w:t>
            </w:r>
          </w:p>
        </w:tc>
      </w:tr>
      <w:tr w:rsidR="001E30EF" w:rsidRPr="00AD5866"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Биология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бейсенбі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440" w:type="dxa"/>
          </w:tcPr>
          <w:p w:rsidR="001E30EF" w:rsidRPr="00AD5866" w:rsidRDefault="00A23C0A">
            <w:pPr>
              <w:rPr>
                <w:rFonts w:cs="Times New Roman"/>
                <w:sz w:val="28"/>
                <w:szCs w:val="28"/>
              </w:rPr>
            </w:pPr>
            <w:r w:rsidRPr="00AD5866">
              <w:rPr>
                <w:rFonts w:cs="Times New Roman"/>
                <w:sz w:val="28"/>
                <w:szCs w:val="28"/>
              </w:rPr>
              <w:t>Гололобова Е.Н.</w:t>
            </w:r>
          </w:p>
        </w:tc>
      </w:tr>
    </w:tbl>
    <w:p w:rsidR="00A23C0A" w:rsidRPr="00AD5866" w:rsidRDefault="00A23C0A">
      <w:pPr>
        <w:rPr>
          <w:rFonts w:cs="Times New Roman"/>
          <w:sz w:val="28"/>
          <w:szCs w:val="28"/>
        </w:rPr>
      </w:pPr>
    </w:p>
    <w:sectPr w:rsidR="00A23C0A" w:rsidRPr="00AD58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1E30EF"/>
    <w:rsid w:val="0029639D"/>
    <w:rsid w:val="00326F90"/>
    <w:rsid w:val="00A23C0A"/>
    <w:rsid w:val="00AA1D8D"/>
    <w:rsid w:val="00AD5866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2026-03-27T16:46:00Z</dcterms:modified>
  <cp:category/>
</cp:coreProperties>
</file>