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3F4D" w:rsidRDefault="00623F4D">
      <w:pPr>
        <w:rPr>
          <w:lang w:val="ru-RU"/>
        </w:rPr>
      </w:pPr>
    </w:p>
    <w:p w:rsidR="00623F4D" w:rsidRDefault="00623F4D">
      <w:pPr>
        <w:rPr>
          <w:lang w:val="ru-RU"/>
        </w:rPr>
      </w:pPr>
    </w:p>
    <w:p w:rsidR="00623F4D" w:rsidRPr="007B6D1F" w:rsidRDefault="00623F4D" w:rsidP="007B6D1F">
      <w:pP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623F4D" w:rsidRPr="0024378F" w:rsidRDefault="0024378F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2022 – 2023 </w:t>
      </w:r>
      <w:proofErr w:type="spellStart"/>
      <w:r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оқу</w:t>
      </w:r>
      <w:proofErr w:type="spellEnd"/>
      <w:r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жылына</w:t>
      </w:r>
      <w:proofErr w:type="spellEnd"/>
      <w:r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арналған</w:t>
      </w:r>
      <w:proofErr w:type="spellEnd"/>
      <w:r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б</w:t>
      </w:r>
      <w:r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аланың</w:t>
      </w:r>
      <w:proofErr w:type="spellEnd"/>
      <w:r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жеке</w:t>
      </w:r>
      <w:proofErr w:type="spellEnd"/>
      <w:r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даму </w:t>
      </w:r>
      <w:proofErr w:type="spellStart"/>
      <w:r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картасы</w:t>
      </w:r>
      <w:proofErr w:type="spellEnd"/>
    </w:p>
    <w:p w:rsidR="00623F4D" w:rsidRPr="0024378F" w:rsidRDefault="0024378F">
      <w:pPr>
        <w:jc w:val="center"/>
        <w:rPr>
          <w:lang w:val="ru-RU"/>
        </w:rPr>
      </w:pP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Баланың Т.А.Ә.</w:t>
      </w:r>
    </w:p>
    <w:p w:rsidR="00623F4D" w:rsidRPr="0024378F" w:rsidRDefault="0024378F">
      <w:pPr>
        <w:rPr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Шайдоллиев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Даниял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Ермекович</w:t>
      </w:r>
      <w:proofErr w:type="spellEnd"/>
    </w:p>
    <w:p w:rsidR="00623F4D" w:rsidRPr="0024378F" w:rsidRDefault="0024378F">
      <w:pPr>
        <w:rPr>
          <w:lang w:val="ru-RU"/>
        </w:rPr>
      </w:pP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Баланың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туған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жылы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күні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26.03.2020</w:t>
      </w:r>
    </w:p>
    <w:p w:rsidR="00623F4D" w:rsidRPr="0024378F" w:rsidRDefault="0024378F">
      <w:pPr>
        <w:rPr>
          <w:lang w:val="ru-RU"/>
        </w:rPr>
      </w:pP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ұйымы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балабақша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/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шағын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орталық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мектепалды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сыныбы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–К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ГУ Лесной ОСШ мини-центр «Радуга»</w:t>
      </w: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23F4D" w:rsidRPr="0024378F" w:rsidRDefault="0024378F">
      <w:pPr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Топ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-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кіші</w:t>
      </w:r>
      <w:proofErr w:type="spellEnd"/>
    </w:p>
    <w:p w:rsidR="0024378F" w:rsidRPr="0024378F" w:rsidRDefault="0024378F">
      <w:pPr>
        <w:rPr>
          <w:lang w:val="ru-RU"/>
        </w:rPr>
      </w:pP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2084"/>
        <w:gridCol w:w="2809"/>
        <w:gridCol w:w="2475"/>
        <w:gridCol w:w="1724"/>
        <w:gridCol w:w="1724"/>
      </w:tblGrid>
      <w:tr w:rsidR="000E2941" w:rsidTr="000E2941">
        <w:tc>
          <w:tcPr>
            <w:tcW w:w="2084" w:type="dxa"/>
          </w:tcPr>
          <w:p w:rsidR="00623F4D" w:rsidRDefault="00623F4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F4D" w:rsidRDefault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Құзыреттіліктер</w:t>
            </w:r>
            <w:proofErr w:type="spellEnd"/>
          </w:p>
          <w:p w:rsidR="00623F4D" w:rsidRDefault="0062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623F4D" w:rsidRDefault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</w:p>
          <w:p w:rsidR="00623F4D" w:rsidRDefault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</w:p>
          <w:p w:rsidR="00623F4D" w:rsidRDefault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</w:p>
          <w:p w:rsidR="00623F4D" w:rsidRDefault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</w:p>
          <w:p w:rsidR="00623F4D" w:rsidRDefault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</w:p>
          <w:p w:rsidR="00623F4D" w:rsidRDefault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</w:p>
          <w:p w:rsidR="00623F4D" w:rsidRDefault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623F4D" w:rsidRDefault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желтоқсан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3F4D" w:rsidRDefault="00623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5" w:type="dxa"/>
          </w:tcPr>
          <w:p w:rsidR="00623F4D" w:rsidRPr="0024378F" w:rsidRDefault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Аралық бақылау</w:t>
            </w:r>
          </w:p>
          <w:p w:rsidR="00623F4D" w:rsidRPr="0024378F" w:rsidRDefault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нәтижелері</w:t>
            </w:r>
          </w:p>
          <w:p w:rsidR="00623F4D" w:rsidRPr="0024378F" w:rsidRDefault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</w:p>
          <w:p w:rsidR="00623F4D" w:rsidRPr="0024378F" w:rsidRDefault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түзету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623F4D" w:rsidRPr="00BF3763" w:rsidRDefault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шаралары</w:t>
            </w:r>
            <w:proofErr w:type="spellEnd"/>
          </w:p>
          <w:p w:rsidR="00623F4D" w:rsidRDefault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ақпан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сәуір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3F4D" w:rsidRDefault="00623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</w:tcPr>
          <w:p w:rsidR="00623F4D" w:rsidRPr="0024378F" w:rsidRDefault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Қорытынды</w:t>
            </w:r>
          </w:p>
          <w:p w:rsidR="00623F4D" w:rsidRPr="0024378F" w:rsidRDefault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бақылау</w:t>
            </w:r>
          </w:p>
          <w:p w:rsidR="00623F4D" w:rsidRPr="0024378F" w:rsidRDefault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нәтижелері</w:t>
            </w:r>
          </w:p>
          <w:p w:rsidR="00623F4D" w:rsidRPr="0024378F" w:rsidRDefault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</w:p>
          <w:p w:rsidR="00623F4D" w:rsidRPr="0024378F" w:rsidRDefault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түзету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623F4D" w:rsidRPr="00BF3763" w:rsidRDefault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шаралары</w:t>
            </w:r>
            <w:proofErr w:type="spellEnd"/>
          </w:p>
          <w:p w:rsidR="00623F4D" w:rsidRDefault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маусым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тамыз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23F4D" w:rsidRDefault="00623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</w:tcPr>
          <w:p w:rsidR="00623F4D" w:rsidRPr="0024378F" w:rsidRDefault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Қорытынды</w:t>
            </w:r>
          </w:p>
          <w:p w:rsidR="00623F4D" w:rsidRPr="0024378F" w:rsidRDefault="0024378F">
            <w:pPr>
              <w:widowControl/>
              <w:jc w:val="center"/>
              <w:rPr>
                <w:lang w:val="ru-RU"/>
              </w:rPr>
            </w:pP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(баланың</w:t>
            </w:r>
            <w:proofErr w:type="gramEnd"/>
          </w:p>
          <w:p w:rsidR="00623F4D" w:rsidRPr="0024378F" w:rsidRDefault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даму деңгейі</w:t>
            </w:r>
          </w:p>
          <w:p w:rsidR="00623F4D" w:rsidRPr="0024378F" w:rsidRDefault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сәйкес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келеді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23F4D" w:rsidRPr="0024378F" w:rsidRDefault="0024378F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III</w:t>
            </w: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деңгей -</w:t>
            </w:r>
          </w:p>
          <w:p w:rsidR="00623F4D" w:rsidRPr="0024378F" w:rsidRDefault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«жоғары»;</w:t>
            </w:r>
          </w:p>
          <w:p w:rsidR="00623F4D" w:rsidRPr="0024378F" w:rsidRDefault="0024378F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</w:t>
            </w: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деңгей –</w:t>
            </w:r>
          </w:p>
          <w:p w:rsidR="00623F4D" w:rsidRDefault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623F4D" w:rsidRDefault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623F4D" w:rsidRDefault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төмен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»)</w:t>
            </w:r>
          </w:p>
          <w:p w:rsidR="00623F4D" w:rsidRDefault="00623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66F4" w:rsidRPr="007B6D1F" w:rsidTr="000E2941">
        <w:tc>
          <w:tcPr>
            <w:tcW w:w="2084" w:type="dxa"/>
          </w:tcPr>
          <w:p w:rsidR="00623F4D" w:rsidRDefault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3F4D" w:rsidRDefault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3F4D" w:rsidRDefault="00623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</w:tcPr>
          <w:p w:rsidR="00623F4D" w:rsidRPr="00E966F4" w:rsidRDefault="00E966F4">
            <w:pPr>
              <w:rPr>
                <w:rFonts w:ascii="Times New Roman" w:hAnsi="Times New Roman" w:cs="Times New Roman"/>
                <w:lang w:val="ru-RU"/>
              </w:rPr>
            </w:pPr>
            <w:r w:rsidRPr="00E966F4">
              <w:rPr>
                <w:rFonts w:ascii="Times New Roman" w:hAnsi="Times New Roman" w:cs="Times New Roman"/>
                <w:lang w:val="ru-RU"/>
              </w:rPr>
              <w:t xml:space="preserve">Выполняет упражнения вместе с педагогом в игровой </w:t>
            </w:r>
            <w:proofErr w:type="spellStart"/>
            <w:r w:rsidRPr="00E966F4">
              <w:rPr>
                <w:rFonts w:ascii="Times New Roman" w:hAnsi="Times New Roman" w:cs="Times New Roman"/>
                <w:lang w:val="ru-RU"/>
              </w:rPr>
              <w:t>форме</w:t>
            </w:r>
            <w:proofErr w:type="gramStart"/>
            <w:r w:rsidRPr="00E966F4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E966F4">
              <w:rPr>
                <w:rFonts w:ascii="Times New Roman" w:hAnsi="Times New Roman" w:cs="Times New Roman"/>
                <w:lang w:val="ru-RU"/>
              </w:rPr>
              <w:t>ри</w:t>
            </w:r>
            <w:proofErr w:type="spellEnd"/>
            <w:r w:rsidRPr="00E966F4">
              <w:rPr>
                <w:rFonts w:ascii="Times New Roman" w:hAnsi="Times New Roman" w:cs="Times New Roman"/>
                <w:lang w:val="ru-RU"/>
              </w:rPr>
              <w:t xml:space="preserve"> помощи взрослого соблюдает элементарные навыки </w:t>
            </w:r>
            <w:proofErr w:type="spellStart"/>
            <w:r w:rsidRPr="00E966F4">
              <w:rPr>
                <w:rFonts w:ascii="Times New Roman" w:hAnsi="Times New Roman" w:cs="Times New Roman"/>
                <w:lang w:val="ru-RU"/>
              </w:rPr>
              <w:t>самообслуживания.При</w:t>
            </w:r>
            <w:proofErr w:type="spellEnd"/>
            <w:r w:rsidRPr="00E966F4">
              <w:rPr>
                <w:rFonts w:ascii="Times New Roman" w:hAnsi="Times New Roman" w:cs="Times New Roman"/>
                <w:lang w:val="ru-RU"/>
              </w:rPr>
              <w:t xml:space="preserve"> помощи взрослого узнает приемы повседневного закаливания.</w:t>
            </w:r>
          </w:p>
        </w:tc>
        <w:tc>
          <w:tcPr>
            <w:tcW w:w="2475" w:type="dxa"/>
          </w:tcPr>
          <w:p w:rsidR="00623F4D" w:rsidRPr="00E966F4" w:rsidRDefault="00E966F4">
            <w:pPr>
              <w:rPr>
                <w:rFonts w:ascii="Times New Roman" w:hAnsi="Times New Roman" w:cs="Times New Roman"/>
                <w:lang w:val="ru-RU"/>
              </w:rPr>
            </w:pPr>
            <w:r w:rsidRPr="00E966F4">
              <w:rPr>
                <w:rFonts w:ascii="Times New Roman" w:hAnsi="Times New Roman" w:cs="Times New Roman"/>
                <w:lang w:val="ru-RU"/>
              </w:rPr>
              <w:t xml:space="preserve">Выполняет упражнения вместе с педагогом в игровой </w:t>
            </w:r>
            <w:proofErr w:type="spellStart"/>
            <w:r w:rsidRPr="00E966F4">
              <w:rPr>
                <w:rFonts w:ascii="Times New Roman" w:hAnsi="Times New Roman" w:cs="Times New Roman"/>
                <w:lang w:val="ru-RU"/>
              </w:rPr>
              <w:t>форме</w:t>
            </w:r>
            <w:proofErr w:type="gramStart"/>
            <w:r w:rsidRPr="00E966F4">
              <w:rPr>
                <w:rFonts w:ascii="Times New Roman" w:hAnsi="Times New Roman" w:cs="Times New Roman"/>
                <w:lang w:val="ru-RU"/>
              </w:rPr>
              <w:t>.Х</w:t>
            </w:r>
            <w:proofErr w:type="gramEnd"/>
            <w:r w:rsidRPr="00E966F4">
              <w:rPr>
                <w:rFonts w:ascii="Times New Roman" w:hAnsi="Times New Roman" w:cs="Times New Roman"/>
                <w:lang w:val="ru-RU"/>
              </w:rPr>
              <w:t>одьба</w:t>
            </w:r>
            <w:proofErr w:type="spellEnd"/>
            <w:r w:rsidRPr="00E966F4">
              <w:rPr>
                <w:rFonts w:ascii="Times New Roman" w:hAnsi="Times New Roman" w:cs="Times New Roman"/>
                <w:lang w:val="ru-RU"/>
              </w:rPr>
              <w:t xml:space="preserve"> по скамейки на равновесие ,прокатывание мяча друг другу.</w:t>
            </w:r>
          </w:p>
        </w:tc>
        <w:tc>
          <w:tcPr>
            <w:tcW w:w="1724" w:type="dxa"/>
          </w:tcPr>
          <w:p w:rsidR="00623F4D" w:rsidRPr="00E966F4" w:rsidRDefault="00623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</w:tcPr>
          <w:p w:rsidR="00623F4D" w:rsidRPr="00E966F4" w:rsidRDefault="00623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66F4" w:rsidRPr="007B6D1F" w:rsidTr="000E2941">
        <w:tc>
          <w:tcPr>
            <w:tcW w:w="2084" w:type="dxa"/>
          </w:tcPr>
          <w:p w:rsidR="00623F4D" w:rsidRDefault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3F4D" w:rsidRDefault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3F4D" w:rsidRDefault="00623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</w:tcPr>
          <w:p w:rsidR="00623F4D" w:rsidRPr="00E966F4" w:rsidRDefault="00E966F4">
            <w:pPr>
              <w:rPr>
                <w:rFonts w:ascii="Times New Roman" w:hAnsi="Times New Roman" w:cs="Times New Roman"/>
                <w:lang w:val="ru-RU"/>
              </w:rPr>
            </w:pPr>
            <w:r w:rsidRPr="00E966F4">
              <w:rPr>
                <w:rFonts w:ascii="Times New Roman" w:hAnsi="Times New Roman" w:cs="Times New Roman"/>
                <w:lang w:val="ru-RU"/>
              </w:rPr>
              <w:t>Знает свое имя ,</w:t>
            </w:r>
            <w:proofErr w:type="spellStart"/>
            <w:r w:rsidRPr="00E966F4">
              <w:rPr>
                <w:rFonts w:ascii="Times New Roman" w:hAnsi="Times New Roman" w:cs="Times New Roman"/>
                <w:lang w:val="ru-RU"/>
              </w:rPr>
              <w:t>близких,название</w:t>
            </w:r>
            <w:proofErr w:type="spellEnd"/>
            <w:r w:rsidRPr="00E966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966F4">
              <w:rPr>
                <w:rFonts w:ascii="Times New Roman" w:hAnsi="Times New Roman" w:cs="Times New Roman"/>
                <w:lang w:val="ru-RU"/>
              </w:rPr>
              <w:t>одежды,мебели,посуды</w:t>
            </w:r>
            <w:proofErr w:type="gramStart"/>
            <w:r w:rsidRPr="00E966F4">
              <w:rPr>
                <w:rFonts w:ascii="Times New Roman" w:hAnsi="Times New Roman" w:cs="Times New Roman"/>
                <w:lang w:val="ru-RU"/>
              </w:rPr>
              <w:t>.У</w:t>
            </w:r>
            <w:proofErr w:type="gramEnd"/>
            <w:r w:rsidRPr="00E966F4">
              <w:rPr>
                <w:rFonts w:ascii="Times New Roman" w:hAnsi="Times New Roman" w:cs="Times New Roman"/>
                <w:lang w:val="ru-RU"/>
              </w:rPr>
              <w:t>меет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выделять и называть части своего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тела.Слушает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короткие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рассказы,стихотворения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потешки</w:t>
            </w:r>
            <w:proofErr w:type="spellEnd"/>
            <w:r w:rsidRPr="00E966F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475" w:type="dxa"/>
          </w:tcPr>
          <w:p w:rsidR="00623F4D" w:rsidRPr="00E966F4" w:rsidRDefault="00E966F4">
            <w:pPr>
              <w:rPr>
                <w:rFonts w:ascii="Times New Roman" w:hAnsi="Times New Roman" w:cs="Times New Roman"/>
                <w:lang w:val="ru-RU"/>
              </w:rPr>
            </w:pPr>
            <w:r w:rsidRPr="00E966F4">
              <w:rPr>
                <w:rFonts w:ascii="Times New Roman" w:hAnsi="Times New Roman" w:cs="Times New Roman"/>
                <w:lang w:val="ru-RU"/>
              </w:rPr>
              <w:t xml:space="preserve">Знает свое </w:t>
            </w:r>
            <w:proofErr w:type="spellStart"/>
            <w:r w:rsidRPr="00E966F4">
              <w:rPr>
                <w:rFonts w:ascii="Times New Roman" w:hAnsi="Times New Roman" w:cs="Times New Roman"/>
                <w:lang w:val="ru-RU"/>
              </w:rPr>
              <w:t>имя</w:t>
            </w:r>
            <w:r>
              <w:rPr>
                <w:rFonts w:ascii="Times New Roman" w:hAnsi="Times New Roman" w:cs="Times New Roman"/>
                <w:lang w:val="ru-RU"/>
              </w:rPr>
              <w:t>,название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одежды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посуды,умеет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выделять части своего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тела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лушает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короткие сказки и стишки.</w:t>
            </w:r>
          </w:p>
        </w:tc>
        <w:tc>
          <w:tcPr>
            <w:tcW w:w="1724" w:type="dxa"/>
          </w:tcPr>
          <w:p w:rsidR="00623F4D" w:rsidRPr="00E966F4" w:rsidRDefault="00623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</w:tcPr>
          <w:p w:rsidR="00623F4D" w:rsidRPr="00E966F4" w:rsidRDefault="00623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66F4" w:rsidRPr="007B6D1F" w:rsidTr="000E2941">
        <w:tc>
          <w:tcPr>
            <w:tcW w:w="2084" w:type="dxa"/>
          </w:tcPr>
          <w:p w:rsidR="00623F4D" w:rsidRPr="00E966F4" w:rsidRDefault="0024378F">
            <w:pPr>
              <w:widowControl/>
              <w:jc w:val="left"/>
              <w:rPr>
                <w:lang w:val="ru-RU"/>
              </w:rPr>
            </w:pPr>
            <w:proofErr w:type="spellStart"/>
            <w:r w:rsidRPr="00E966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Танымдық</w:t>
            </w:r>
            <w:proofErr w:type="spellEnd"/>
            <w:r w:rsidRPr="00E966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23F4D" w:rsidRPr="00E966F4" w:rsidRDefault="0024378F">
            <w:pPr>
              <w:widowControl/>
              <w:jc w:val="left"/>
              <w:rPr>
                <w:lang w:val="ru-RU"/>
              </w:rPr>
            </w:pPr>
            <w:proofErr w:type="gramStart"/>
            <w:r w:rsidRPr="00E966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proofErr w:type="gramEnd"/>
            <w:r w:rsidRPr="00E966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әне </w:t>
            </w:r>
          </w:p>
          <w:p w:rsidR="00623F4D" w:rsidRPr="00E966F4" w:rsidRDefault="0024378F">
            <w:pPr>
              <w:widowControl/>
              <w:jc w:val="left"/>
              <w:rPr>
                <w:lang w:val="ru-RU"/>
              </w:rPr>
            </w:pPr>
            <w:proofErr w:type="spellStart"/>
            <w:r w:rsidRPr="00E966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зияткерлік</w:t>
            </w:r>
            <w:proofErr w:type="spellEnd"/>
            <w:r w:rsidRPr="00E966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23F4D" w:rsidRPr="00E966F4" w:rsidRDefault="0024378F">
            <w:pPr>
              <w:widowControl/>
              <w:jc w:val="left"/>
              <w:rPr>
                <w:lang w:val="ru-RU"/>
              </w:rPr>
            </w:pPr>
            <w:r w:rsidRPr="00E966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дағдылары</w:t>
            </w:r>
          </w:p>
          <w:p w:rsidR="00623F4D" w:rsidRDefault="00623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</w:tcPr>
          <w:p w:rsidR="00623F4D" w:rsidRPr="00E966F4" w:rsidRDefault="00E966F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 помощи взрослого умеет конструировать</w:t>
            </w:r>
            <w:r w:rsidR="000E2941">
              <w:rPr>
                <w:rFonts w:ascii="Times New Roman" w:hAnsi="Times New Roman" w:cs="Times New Roman"/>
                <w:lang w:val="ru-RU"/>
              </w:rPr>
              <w:t xml:space="preserve">(строить постройки).Различает большие и маленькие </w:t>
            </w:r>
            <w:proofErr w:type="spellStart"/>
            <w:r w:rsidR="000E2941">
              <w:rPr>
                <w:rFonts w:ascii="Times New Roman" w:hAnsi="Times New Roman" w:cs="Times New Roman"/>
                <w:lang w:val="ru-RU"/>
              </w:rPr>
              <w:t>кубики</w:t>
            </w:r>
            <w:proofErr w:type="gramStart"/>
            <w:r w:rsidR="000E2941"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 w:rsidR="000E2941">
              <w:rPr>
                <w:rFonts w:ascii="Times New Roman" w:hAnsi="Times New Roman" w:cs="Times New Roman"/>
                <w:lang w:val="ru-RU"/>
              </w:rPr>
              <w:t>нает</w:t>
            </w:r>
            <w:proofErr w:type="spellEnd"/>
            <w:r w:rsidR="000E2941">
              <w:rPr>
                <w:rFonts w:ascii="Times New Roman" w:hAnsi="Times New Roman" w:cs="Times New Roman"/>
                <w:lang w:val="ru-RU"/>
              </w:rPr>
              <w:t xml:space="preserve"> домашних животных и может показать их на картинки.</w:t>
            </w:r>
          </w:p>
        </w:tc>
        <w:tc>
          <w:tcPr>
            <w:tcW w:w="2475" w:type="dxa"/>
          </w:tcPr>
          <w:p w:rsidR="00623F4D" w:rsidRPr="00E966F4" w:rsidRDefault="000E294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Любит конструировать различные постройки из конструктора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лега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ожет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показать на картинке животных.</w:t>
            </w:r>
          </w:p>
        </w:tc>
        <w:tc>
          <w:tcPr>
            <w:tcW w:w="1724" w:type="dxa"/>
          </w:tcPr>
          <w:p w:rsidR="00623F4D" w:rsidRPr="00E966F4" w:rsidRDefault="00623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</w:tcPr>
          <w:p w:rsidR="00623F4D" w:rsidRPr="00E966F4" w:rsidRDefault="00623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2941" w:rsidRPr="007B6D1F" w:rsidTr="000E2941">
        <w:tc>
          <w:tcPr>
            <w:tcW w:w="2084" w:type="dxa"/>
          </w:tcPr>
          <w:p w:rsidR="00623F4D" w:rsidRPr="00E966F4" w:rsidRDefault="0024378F">
            <w:pPr>
              <w:widowControl/>
              <w:jc w:val="left"/>
              <w:rPr>
                <w:lang w:val="ru-RU"/>
              </w:rPr>
            </w:pPr>
            <w:proofErr w:type="spellStart"/>
            <w:r w:rsidRPr="00E966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Шығармашылық</w:t>
            </w:r>
            <w:proofErr w:type="spellEnd"/>
            <w:r w:rsidRPr="00E966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23F4D" w:rsidRPr="00E966F4" w:rsidRDefault="0024378F">
            <w:pPr>
              <w:widowControl/>
              <w:jc w:val="left"/>
              <w:rPr>
                <w:lang w:val="ru-RU"/>
              </w:rPr>
            </w:pPr>
            <w:proofErr w:type="spellStart"/>
            <w:r w:rsidRPr="00E966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дағдыларының</w:t>
            </w:r>
            <w:proofErr w:type="spellEnd"/>
            <w:r w:rsidRPr="00E966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966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зерттеу</w:t>
            </w:r>
            <w:proofErr w:type="spellEnd"/>
            <w:r w:rsidRPr="00E966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966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E966F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</w:p>
          <w:p w:rsidR="00623F4D" w:rsidRPr="00BF3763" w:rsidRDefault="0024378F">
            <w:pPr>
              <w:widowControl/>
              <w:jc w:val="left"/>
              <w:rPr>
                <w:lang w:val="ru-RU"/>
              </w:rPr>
            </w:pPr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әрекетінің </w:t>
            </w:r>
          </w:p>
          <w:p w:rsidR="00623F4D" w:rsidRPr="00BF3763" w:rsidRDefault="0024378F">
            <w:pPr>
              <w:widowControl/>
              <w:jc w:val="left"/>
              <w:rPr>
                <w:lang w:val="ru-RU"/>
              </w:rPr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дамуы</w:t>
            </w:r>
            <w:proofErr w:type="spellEnd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23F4D" w:rsidRPr="00BF3763" w:rsidRDefault="00623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</w:tcPr>
          <w:p w:rsidR="00623F4D" w:rsidRPr="000E2941" w:rsidRDefault="000E294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Проявляет желание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рисовать,лепить,красить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красками с помощью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воспитателя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лушает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песни в исполнении взрослого.</w:t>
            </w:r>
          </w:p>
        </w:tc>
        <w:tc>
          <w:tcPr>
            <w:tcW w:w="2475" w:type="dxa"/>
          </w:tcPr>
          <w:p w:rsidR="00623F4D" w:rsidRPr="000E2941" w:rsidRDefault="000E2941" w:rsidP="000E294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Проявляет желание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рисовать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епить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 помощью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воспитателя,вырезает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ножницами с помощью воспитателя</w:t>
            </w:r>
          </w:p>
        </w:tc>
        <w:tc>
          <w:tcPr>
            <w:tcW w:w="1724" w:type="dxa"/>
          </w:tcPr>
          <w:p w:rsidR="00623F4D" w:rsidRPr="000E2941" w:rsidRDefault="00623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</w:tcPr>
          <w:p w:rsidR="00623F4D" w:rsidRPr="000E2941" w:rsidRDefault="00623F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4378F" w:rsidRDefault="0024378F">
      <w:pPr>
        <w:rPr>
          <w:lang w:val="ru-RU"/>
        </w:rPr>
      </w:pPr>
    </w:p>
    <w:p w:rsidR="0024378F" w:rsidRDefault="0024378F">
      <w:pPr>
        <w:rPr>
          <w:lang w:val="ru-RU"/>
        </w:rPr>
      </w:pPr>
    </w:p>
    <w:p w:rsidR="0024378F" w:rsidRDefault="0024378F">
      <w:pPr>
        <w:rPr>
          <w:lang w:val="ru-RU"/>
        </w:rPr>
      </w:pPr>
    </w:p>
    <w:p w:rsidR="0024378F" w:rsidRDefault="0024378F">
      <w:pPr>
        <w:rPr>
          <w:lang w:val="ru-RU"/>
        </w:rPr>
      </w:pPr>
    </w:p>
    <w:p w:rsidR="0024378F" w:rsidRDefault="0024378F">
      <w:pPr>
        <w:rPr>
          <w:lang w:val="ru-RU"/>
        </w:rPr>
      </w:pPr>
    </w:p>
    <w:p w:rsidR="0024378F" w:rsidRDefault="0024378F">
      <w:pPr>
        <w:rPr>
          <w:lang w:val="ru-RU"/>
        </w:rPr>
      </w:pPr>
    </w:p>
    <w:p w:rsidR="0024378F" w:rsidRDefault="0024378F">
      <w:pPr>
        <w:rPr>
          <w:lang w:val="ru-RU"/>
        </w:rPr>
      </w:pPr>
    </w:p>
    <w:p w:rsidR="0024378F" w:rsidRDefault="0024378F">
      <w:pPr>
        <w:rPr>
          <w:lang w:val="ru-RU"/>
        </w:rPr>
      </w:pPr>
    </w:p>
    <w:p w:rsidR="0024378F" w:rsidRPr="0024378F" w:rsidRDefault="000E2941" w:rsidP="0024378F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2022 – 2023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оқу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жылына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арналған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б</w:t>
      </w:r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аланың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жеке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даму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картасы</w:t>
      </w:r>
      <w:proofErr w:type="spellEnd"/>
    </w:p>
    <w:p w:rsidR="0024378F" w:rsidRPr="0024378F" w:rsidRDefault="0024378F" w:rsidP="0024378F">
      <w:pPr>
        <w:jc w:val="center"/>
        <w:rPr>
          <w:lang w:val="ru-RU"/>
        </w:rPr>
      </w:pP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Баланың Т.А.Ә.</w:t>
      </w:r>
    </w:p>
    <w:p w:rsidR="0024378F" w:rsidRPr="0024378F" w:rsidRDefault="000E2941" w:rsidP="0024378F">
      <w:pPr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Савченко Михаил Александрович</w:t>
      </w:r>
      <w:r w:rsidR="0024378F"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4378F" w:rsidRPr="0024378F" w:rsidRDefault="0024378F" w:rsidP="0024378F">
      <w:pPr>
        <w:rPr>
          <w:lang w:val="ru-RU"/>
        </w:rPr>
      </w:pP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Баланың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туған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жылы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, күні</w:t>
      </w:r>
      <w:r w:rsidR="000E2941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-01.07.2020</w:t>
      </w: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4378F" w:rsidRPr="0024378F" w:rsidRDefault="0024378F" w:rsidP="0024378F">
      <w:pPr>
        <w:rPr>
          <w:lang w:val="ru-RU"/>
        </w:rPr>
      </w:pP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ұйымы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балабақша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/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шағын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орталық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мектепалды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сыныбы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)</w:t>
      </w:r>
      <w:r w:rsidR="000E2941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</w:t>
      </w: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="000E2941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КГУ </w:t>
      </w:r>
      <w:proofErr w:type="gramStart"/>
      <w:r w:rsidR="000E2941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Лесной</w:t>
      </w:r>
      <w:proofErr w:type="gramEnd"/>
      <w:r w:rsidR="000E2941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ОСШ мини-центр «Радуга»</w:t>
      </w:r>
      <w:r w:rsidR="000E2941"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4378F" w:rsidRDefault="0024378F" w:rsidP="0024378F"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Топ</w:t>
      </w:r>
      <w:proofErr w:type="spellEnd"/>
      <w:r w:rsidR="000E2941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</w:t>
      </w:r>
      <w:r w:rsidR="000E2941" w:rsidRPr="000E2941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E2941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кіші</w:t>
      </w:r>
      <w:proofErr w:type="spellEnd"/>
    </w:p>
    <w:p w:rsidR="0024378F" w:rsidRDefault="0024378F" w:rsidP="0024378F">
      <w:pPr>
        <w:rPr>
          <w:lang w:val="ru-RU"/>
        </w:rPr>
      </w:pPr>
    </w:p>
    <w:tbl>
      <w:tblPr>
        <w:tblStyle w:val="afff0"/>
        <w:tblW w:w="10895" w:type="dxa"/>
        <w:tblLayout w:type="fixed"/>
        <w:tblLook w:val="04A0" w:firstRow="1" w:lastRow="0" w:firstColumn="1" w:lastColumn="0" w:noHBand="0" w:noVBand="1"/>
      </w:tblPr>
      <w:tblGrid>
        <w:gridCol w:w="2035"/>
        <w:gridCol w:w="2609"/>
        <w:gridCol w:w="2552"/>
        <w:gridCol w:w="2243"/>
        <w:gridCol w:w="1456"/>
      </w:tblGrid>
      <w:tr w:rsidR="00064448" w:rsidTr="00064448">
        <w:tc>
          <w:tcPr>
            <w:tcW w:w="2035" w:type="dxa"/>
          </w:tcPr>
          <w:p w:rsidR="0024378F" w:rsidRDefault="0024378F" w:rsidP="002437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Құзыреттіліктер</w:t>
            </w:r>
            <w:proofErr w:type="spellEnd"/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желтоқсан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Аралық бақылау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нәтижелері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түзету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4378F" w:rsidRPr="00BF3763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ақпан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сәуір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43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Қорытынды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бақылау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нәтижелері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түзету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4378F" w:rsidRPr="00BF3763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маусым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тамыз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Қорытынды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(баланың</w:t>
            </w:r>
            <w:proofErr w:type="gram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даму деңгейі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сәйкес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келеді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III</w:t>
            </w: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деңгей -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«жоғары»;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</w:t>
            </w: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деңгей –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төмен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4448" w:rsidRPr="00BF3763" w:rsidTr="00064448">
        <w:tc>
          <w:tcPr>
            <w:tcW w:w="2035" w:type="dxa"/>
          </w:tcPr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Default="0024378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9" w:type="dxa"/>
          </w:tcPr>
          <w:p w:rsidR="0024378F" w:rsidRPr="000E2941" w:rsidRDefault="000E2941" w:rsidP="0024378F">
            <w:pPr>
              <w:rPr>
                <w:rFonts w:ascii="Times New Roman" w:hAnsi="Times New Roman" w:cs="Times New Roman"/>
                <w:lang w:val="ru-RU"/>
              </w:rPr>
            </w:pPr>
            <w:r w:rsidRPr="000E2941">
              <w:rPr>
                <w:rFonts w:ascii="Times New Roman" w:hAnsi="Times New Roman" w:cs="Times New Roman"/>
                <w:lang w:val="ru-RU"/>
              </w:rPr>
              <w:t xml:space="preserve">Имеет первоначальные навыки координации </w:t>
            </w:r>
            <w:proofErr w:type="spellStart"/>
            <w:r w:rsidRPr="000E2941">
              <w:rPr>
                <w:rFonts w:ascii="Times New Roman" w:hAnsi="Times New Roman" w:cs="Times New Roman"/>
                <w:lang w:val="ru-RU"/>
              </w:rPr>
              <w:t>движения</w:t>
            </w:r>
            <w:proofErr w:type="gramStart"/>
            <w:r w:rsidRPr="000E2941">
              <w:rPr>
                <w:rFonts w:ascii="Times New Roman" w:hAnsi="Times New Roman" w:cs="Times New Roman"/>
                <w:lang w:val="ru-RU"/>
              </w:rPr>
              <w:t>.В</w:t>
            </w:r>
            <w:proofErr w:type="gramEnd"/>
            <w:r w:rsidRPr="000E2941">
              <w:rPr>
                <w:rFonts w:ascii="Times New Roman" w:hAnsi="Times New Roman" w:cs="Times New Roman"/>
                <w:lang w:val="ru-RU"/>
              </w:rPr>
              <w:t>ыполняет</w:t>
            </w:r>
            <w:proofErr w:type="spellEnd"/>
            <w:r w:rsidRPr="000E2941">
              <w:rPr>
                <w:rFonts w:ascii="Times New Roman" w:hAnsi="Times New Roman" w:cs="Times New Roman"/>
                <w:lang w:val="ru-RU"/>
              </w:rPr>
              <w:t xml:space="preserve"> упражнения </w:t>
            </w:r>
            <w:r w:rsidR="00064448">
              <w:rPr>
                <w:rFonts w:ascii="Times New Roman" w:hAnsi="Times New Roman" w:cs="Times New Roman"/>
                <w:lang w:val="ru-RU"/>
              </w:rPr>
              <w:t xml:space="preserve"> вместе с педагогом в игровой </w:t>
            </w:r>
            <w:proofErr w:type="spellStart"/>
            <w:r w:rsidR="00064448">
              <w:rPr>
                <w:rFonts w:ascii="Times New Roman" w:hAnsi="Times New Roman" w:cs="Times New Roman"/>
                <w:lang w:val="ru-RU"/>
              </w:rPr>
              <w:t>форме.Вместе</w:t>
            </w:r>
            <w:proofErr w:type="spellEnd"/>
            <w:r w:rsidR="00064448">
              <w:rPr>
                <w:rFonts w:ascii="Times New Roman" w:hAnsi="Times New Roman" w:cs="Times New Roman"/>
                <w:lang w:val="ru-RU"/>
              </w:rPr>
              <w:t xml:space="preserve"> со взрослым учится к повседневному закаливанию.</w:t>
            </w:r>
          </w:p>
        </w:tc>
        <w:tc>
          <w:tcPr>
            <w:tcW w:w="2552" w:type="dxa"/>
          </w:tcPr>
          <w:p w:rsidR="0024378F" w:rsidRPr="000E2941" w:rsidRDefault="00064448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по скамейки ,кидания мяча друг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другу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меет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первоначальные навыки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закаливания.Выполняет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упражнения вместе с педагогом.</w:t>
            </w:r>
          </w:p>
        </w:tc>
        <w:tc>
          <w:tcPr>
            <w:tcW w:w="2243" w:type="dxa"/>
          </w:tcPr>
          <w:p w:rsidR="0024378F" w:rsidRPr="000E2941" w:rsidRDefault="00BF3763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«попади в цель»-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горизонтально,вертикально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одьба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бег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змейкой.Спинрой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вперед перестроения в звенья.</w:t>
            </w:r>
          </w:p>
        </w:tc>
        <w:tc>
          <w:tcPr>
            <w:tcW w:w="1456" w:type="dxa"/>
          </w:tcPr>
          <w:p w:rsidR="0024378F" w:rsidRPr="000E2941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</w:tr>
      <w:tr w:rsidR="003504FF" w:rsidRPr="00BF3763" w:rsidTr="00064448">
        <w:tc>
          <w:tcPr>
            <w:tcW w:w="2035" w:type="dxa"/>
          </w:tcPr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9" w:type="dxa"/>
          </w:tcPr>
          <w:p w:rsidR="003504FF" w:rsidRPr="00064448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Знает свое имя ,родных ,может назвать название одежды ,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мебели,посуду,животных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части своего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тела.Слушает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понимает короткие стихотворения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потешки,рассказы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552" w:type="dxa"/>
          </w:tcPr>
          <w:p w:rsidR="003504FF" w:rsidRPr="00064448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Знает свое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имя,имя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родителей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близких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ожет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показать части своего тела .Слушает стишки и небольшие рассказы.</w:t>
            </w:r>
          </w:p>
        </w:tc>
        <w:tc>
          <w:tcPr>
            <w:tcW w:w="2243" w:type="dxa"/>
          </w:tcPr>
          <w:p w:rsidR="003504FF" w:rsidRPr="00064448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стихотворений,потешек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азови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звук,слово.Д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какой,какая,что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сначала-что потом»-событие</w:t>
            </w:r>
          </w:p>
        </w:tc>
        <w:tc>
          <w:tcPr>
            <w:tcW w:w="1456" w:type="dxa"/>
          </w:tcPr>
          <w:p w:rsidR="003504FF" w:rsidRDefault="003504FF">
            <w:r w:rsidRPr="00A02384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</w:tr>
      <w:tr w:rsidR="003504FF" w:rsidRPr="00BF3763" w:rsidTr="00064448">
        <w:tc>
          <w:tcPr>
            <w:tcW w:w="2035" w:type="dxa"/>
          </w:tcPr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  <w:p w:rsidR="003504FF" w:rsidRDefault="003504F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9" w:type="dxa"/>
          </w:tcPr>
          <w:p w:rsidR="003504FF" w:rsidRPr="00064448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Умеет строить небольшие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конструкции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помощью воспитателя может назвать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цвет.Может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назвать и показать на картинке домашних животных.</w:t>
            </w:r>
          </w:p>
        </w:tc>
        <w:tc>
          <w:tcPr>
            <w:tcW w:w="2552" w:type="dxa"/>
          </w:tcPr>
          <w:p w:rsidR="003504FF" w:rsidRPr="00064448" w:rsidRDefault="003504FF" w:rsidP="00E03E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Любит строить с конструктора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лега,также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любит ремонтировать машинки ,с помощью воспитателя называет и показывает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цвета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троит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башню из кубиков.</w:t>
            </w:r>
          </w:p>
        </w:tc>
        <w:tc>
          <w:tcPr>
            <w:tcW w:w="2243" w:type="dxa"/>
          </w:tcPr>
          <w:p w:rsidR="003504FF" w:rsidRPr="00064448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Описательные рассказы 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погоде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онструирование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образцу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самостоятельно.Д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/п  «один-много»</w:t>
            </w:r>
          </w:p>
        </w:tc>
        <w:tc>
          <w:tcPr>
            <w:tcW w:w="1456" w:type="dxa"/>
          </w:tcPr>
          <w:p w:rsidR="003504FF" w:rsidRDefault="003504FF">
            <w:r w:rsidRPr="00A02384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</w:tr>
      <w:tr w:rsidR="003504FF" w:rsidRPr="00BF3763" w:rsidTr="00064448">
        <w:tc>
          <w:tcPr>
            <w:tcW w:w="2035" w:type="dxa"/>
          </w:tcPr>
          <w:p w:rsidR="003504FF" w:rsidRPr="007B6D1F" w:rsidRDefault="003504F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Шығармашылық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Pr="007B6D1F" w:rsidRDefault="003504F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дағдыларының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зерттеу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3504FF" w:rsidRPr="007B6D1F" w:rsidRDefault="003504F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әрекетінің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Pr="007B6D1F" w:rsidRDefault="003504F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дамуы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Pr="007B6D1F" w:rsidRDefault="003504FF" w:rsidP="0024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3504FF" w:rsidRPr="00E03EA8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Умело рисует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карандашами,фломастирами,красками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 помощью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воспитателя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епит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пластилином с помощью воспитателя катает колбаски и шарики из пластилина.</w:t>
            </w:r>
          </w:p>
        </w:tc>
        <w:tc>
          <w:tcPr>
            <w:tcW w:w="2552" w:type="dxa"/>
          </w:tcPr>
          <w:p w:rsidR="003504FF" w:rsidRPr="00E03EA8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Рисует карандашами и красками с помощью воспитателя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Лепит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пластелином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клеет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клеем с помощью воспитателя.</w:t>
            </w:r>
          </w:p>
        </w:tc>
        <w:tc>
          <w:tcPr>
            <w:tcW w:w="2243" w:type="dxa"/>
          </w:tcPr>
          <w:p w:rsidR="003504FF" w:rsidRPr="00E03EA8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Рисование и закрашивание форм ,аккуратность использование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красок,цвет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оровое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пение.</w:t>
            </w:r>
          </w:p>
        </w:tc>
        <w:tc>
          <w:tcPr>
            <w:tcW w:w="1456" w:type="dxa"/>
          </w:tcPr>
          <w:p w:rsidR="003504FF" w:rsidRDefault="003504FF">
            <w:r w:rsidRPr="00A02384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</w:tr>
    </w:tbl>
    <w:p w:rsidR="0024378F" w:rsidRDefault="0024378F" w:rsidP="0024378F">
      <w:pPr>
        <w:rPr>
          <w:lang w:val="ru-RU"/>
        </w:rPr>
      </w:pPr>
    </w:p>
    <w:p w:rsidR="0024378F" w:rsidRDefault="0024378F">
      <w:pPr>
        <w:rPr>
          <w:lang w:val="ru-RU"/>
        </w:rPr>
      </w:pPr>
    </w:p>
    <w:p w:rsidR="0024378F" w:rsidRDefault="0024378F">
      <w:pPr>
        <w:rPr>
          <w:lang w:val="ru-RU"/>
        </w:rPr>
      </w:pPr>
    </w:p>
    <w:p w:rsidR="000E2941" w:rsidRDefault="000E2941">
      <w:pPr>
        <w:rPr>
          <w:lang w:val="ru-RU"/>
        </w:rPr>
      </w:pPr>
    </w:p>
    <w:p w:rsidR="000E2941" w:rsidRDefault="000E2941">
      <w:pPr>
        <w:rPr>
          <w:lang w:val="ru-RU"/>
        </w:rPr>
      </w:pPr>
    </w:p>
    <w:p w:rsidR="0024378F" w:rsidRDefault="0024378F">
      <w:pPr>
        <w:rPr>
          <w:lang w:val="ru-RU"/>
        </w:rPr>
      </w:pPr>
    </w:p>
    <w:p w:rsidR="0024378F" w:rsidRPr="0024378F" w:rsidRDefault="004E1726" w:rsidP="0024378F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2022</w:t>
      </w:r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- 2</w:t>
      </w: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023</w:t>
      </w:r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оқу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жылына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арналған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б</w:t>
      </w:r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аланың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жеке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даму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картасы</w:t>
      </w:r>
      <w:proofErr w:type="spellEnd"/>
    </w:p>
    <w:p w:rsidR="0024378F" w:rsidRPr="0024378F" w:rsidRDefault="0024378F" w:rsidP="0024378F">
      <w:pPr>
        <w:jc w:val="center"/>
        <w:rPr>
          <w:lang w:val="ru-RU"/>
        </w:rPr>
      </w:pP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Баланың Т.А.Ә.</w:t>
      </w:r>
    </w:p>
    <w:p w:rsidR="0024378F" w:rsidRPr="0024378F" w:rsidRDefault="004E1726" w:rsidP="0024378F">
      <w:pPr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Кушнаренко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Амелия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Юрьевна</w:t>
      </w:r>
      <w:r w:rsidR="0024378F"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4378F" w:rsidRPr="0024378F" w:rsidRDefault="0024378F" w:rsidP="0024378F">
      <w:pPr>
        <w:rPr>
          <w:lang w:val="ru-RU"/>
        </w:rPr>
      </w:pP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Баланың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туған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жылы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, күні</w:t>
      </w:r>
      <w:r w:rsidR="004E1726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-03.06.2020</w:t>
      </w: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E1726" w:rsidRPr="0024378F" w:rsidRDefault="0024378F" w:rsidP="004E1726">
      <w:pPr>
        <w:rPr>
          <w:lang w:val="ru-RU"/>
        </w:rPr>
      </w:pP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ұйымы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балабақша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/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шағын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орталық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мектепалды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сыныбы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) </w:t>
      </w:r>
      <w:r w:rsidR="004E1726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</w:t>
      </w:r>
      <w:r w:rsidR="004E1726" w:rsidRPr="004E1726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="004E1726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КГУ </w:t>
      </w:r>
      <w:proofErr w:type="gramStart"/>
      <w:r w:rsidR="004E1726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Лесной</w:t>
      </w:r>
      <w:proofErr w:type="gramEnd"/>
      <w:r w:rsidR="004E1726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ОСШ мини-центр «Радуга»</w:t>
      </w:r>
      <w:r w:rsidR="004E1726"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4378F" w:rsidRDefault="0024378F" w:rsidP="0024378F">
      <w:pPr>
        <w:rPr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Топ</w:t>
      </w:r>
      <w:proofErr w:type="spellEnd"/>
      <w:r w:rsidR="004E1726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</w:t>
      </w:r>
      <w:r w:rsidR="004E1726" w:rsidRPr="004E1726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4E1726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кіші</w:t>
      </w:r>
      <w:proofErr w:type="spellEnd"/>
    </w:p>
    <w:tbl>
      <w:tblPr>
        <w:tblStyle w:val="afff0"/>
        <w:tblW w:w="0" w:type="auto"/>
        <w:tblLayout w:type="fixed"/>
        <w:tblLook w:val="04A0" w:firstRow="1" w:lastRow="0" w:firstColumn="1" w:lastColumn="0" w:noHBand="0" w:noVBand="1"/>
      </w:tblPr>
      <w:tblGrid>
        <w:gridCol w:w="2070"/>
        <w:gridCol w:w="2858"/>
        <w:gridCol w:w="2585"/>
        <w:gridCol w:w="1651"/>
        <w:gridCol w:w="1652"/>
      </w:tblGrid>
      <w:tr w:rsidR="0024378F" w:rsidTr="00A04150">
        <w:tc>
          <w:tcPr>
            <w:tcW w:w="2070" w:type="dxa"/>
          </w:tcPr>
          <w:p w:rsidR="0024378F" w:rsidRDefault="0024378F" w:rsidP="002437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Құзыреттіліктер</w:t>
            </w:r>
            <w:proofErr w:type="spellEnd"/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желтоқсан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5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Аралық бақылау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нәтижелері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түзету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4378F" w:rsidRPr="00BF3763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ақпан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сәуір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Қорытынды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бақылау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нәтижелері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түзету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4378F" w:rsidRPr="00BF3763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маусым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тамыз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2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Қорытынды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(баланың</w:t>
            </w:r>
            <w:proofErr w:type="gram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даму деңгейі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сәйкес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келеді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III</w:t>
            </w: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деңгей -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«жоғары»;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</w:t>
            </w: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деңгей –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төмен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04FF" w:rsidRPr="00BF3763" w:rsidTr="00A04150">
        <w:tc>
          <w:tcPr>
            <w:tcW w:w="2070" w:type="dxa"/>
          </w:tcPr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</w:tcPr>
          <w:p w:rsidR="003504FF" w:rsidRPr="004E1726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 w:rsidRPr="00E966F4">
              <w:rPr>
                <w:rFonts w:ascii="Times New Roman" w:hAnsi="Times New Roman" w:cs="Times New Roman"/>
                <w:lang w:val="ru-RU"/>
              </w:rPr>
              <w:t xml:space="preserve">Выполняет упражнения вместе с педагогом в игровой </w:t>
            </w:r>
            <w:proofErr w:type="spellStart"/>
            <w:r w:rsidRPr="00E966F4">
              <w:rPr>
                <w:rFonts w:ascii="Times New Roman" w:hAnsi="Times New Roman" w:cs="Times New Roman"/>
                <w:lang w:val="ru-RU"/>
              </w:rPr>
              <w:t>форме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меет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первоначальные навыки координации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движения.При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помощи воспитателя соблюдает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первоночальные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навыки самообслуживания.</w:t>
            </w:r>
          </w:p>
        </w:tc>
        <w:tc>
          <w:tcPr>
            <w:tcW w:w="2585" w:type="dxa"/>
          </w:tcPr>
          <w:p w:rsidR="003504FF" w:rsidRPr="004E1726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Выполняет упражнения с воспитателем в игровой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форме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одьба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скамейки .при помощи воспитателя соблюдает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первоночальные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навыки самообслуживания и закаливания.</w:t>
            </w:r>
          </w:p>
        </w:tc>
        <w:tc>
          <w:tcPr>
            <w:tcW w:w="1651" w:type="dxa"/>
          </w:tcPr>
          <w:p w:rsidR="003504FF" w:rsidRPr="000E2941" w:rsidRDefault="003504FF" w:rsidP="002B76C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«попади в цель»-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горизонтально,вертикально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одьба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бег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змейкой.Спинрой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вперед перестроения в звенья.</w:t>
            </w:r>
          </w:p>
        </w:tc>
        <w:tc>
          <w:tcPr>
            <w:tcW w:w="1652" w:type="dxa"/>
          </w:tcPr>
          <w:p w:rsidR="003504FF" w:rsidRDefault="003504FF">
            <w:r w:rsidRPr="00D712FB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</w:tr>
      <w:tr w:rsidR="003504FF" w:rsidRPr="00BF3763" w:rsidTr="00A04150">
        <w:tc>
          <w:tcPr>
            <w:tcW w:w="2070" w:type="dxa"/>
          </w:tcPr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</w:tcPr>
          <w:p w:rsidR="003504FF" w:rsidRPr="00C577FE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Знает название одежды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мебели,посуды,знает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свое имя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близких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некоторых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животных.Умеет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называть части своего тела.</w:t>
            </w:r>
          </w:p>
        </w:tc>
        <w:tc>
          <w:tcPr>
            <w:tcW w:w="2585" w:type="dxa"/>
          </w:tcPr>
          <w:p w:rsidR="003504FF" w:rsidRPr="00C577FE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Знает свое имя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родных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картинке может показать животных и их детенышей.</w:t>
            </w:r>
          </w:p>
        </w:tc>
        <w:tc>
          <w:tcPr>
            <w:tcW w:w="1651" w:type="dxa"/>
          </w:tcPr>
          <w:p w:rsidR="003504FF" w:rsidRPr="00064448" w:rsidRDefault="003504FF" w:rsidP="002B76C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стихотворений,потешек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азови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звук,слово.Д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/п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какой,какая,что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сначала-что потом»-событие</w:t>
            </w:r>
          </w:p>
        </w:tc>
        <w:tc>
          <w:tcPr>
            <w:tcW w:w="1652" w:type="dxa"/>
          </w:tcPr>
          <w:p w:rsidR="003504FF" w:rsidRDefault="003504FF">
            <w:r w:rsidRPr="00D712FB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</w:tr>
      <w:tr w:rsidR="003504FF" w:rsidRPr="00BF3763" w:rsidTr="00A04150">
        <w:tc>
          <w:tcPr>
            <w:tcW w:w="2070" w:type="dxa"/>
          </w:tcPr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  <w:p w:rsidR="003504FF" w:rsidRDefault="003504F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</w:tcPr>
          <w:p w:rsidR="003504FF" w:rsidRPr="00A04150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Умеет строить небольшие конструкции ,узнает и показывает знакомые предметы и их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размер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картинке может показать домашних животных и их детенышей.</w:t>
            </w:r>
          </w:p>
        </w:tc>
        <w:tc>
          <w:tcPr>
            <w:tcW w:w="2585" w:type="dxa"/>
          </w:tcPr>
          <w:p w:rsidR="003504FF" w:rsidRPr="00A04150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Строит небольшие конструкции из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конструктора строит башни из кубиков.</w:t>
            </w:r>
          </w:p>
        </w:tc>
        <w:tc>
          <w:tcPr>
            <w:tcW w:w="1651" w:type="dxa"/>
          </w:tcPr>
          <w:p w:rsidR="003504FF" w:rsidRPr="00064448" w:rsidRDefault="003504FF" w:rsidP="002B76C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Описательные рассказы 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погоде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онструирование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образцу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самостоятельно.Д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/п  «один-много»</w:t>
            </w:r>
          </w:p>
        </w:tc>
        <w:tc>
          <w:tcPr>
            <w:tcW w:w="1652" w:type="dxa"/>
          </w:tcPr>
          <w:p w:rsidR="003504FF" w:rsidRDefault="003504FF">
            <w:r w:rsidRPr="00D712FB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</w:tr>
      <w:tr w:rsidR="003504FF" w:rsidRPr="00BF3763" w:rsidTr="00A04150">
        <w:tc>
          <w:tcPr>
            <w:tcW w:w="2070" w:type="dxa"/>
          </w:tcPr>
          <w:p w:rsidR="003504FF" w:rsidRPr="007B6D1F" w:rsidRDefault="003504F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Шығармашылық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Pr="007B6D1F" w:rsidRDefault="003504F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дағдыларының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зерттеу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3504FF" w:rsidRPr="007B6D1F" w:rsidRDefault="003504F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әрекетінің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Pr="007B6D1F" w:rsidRDefault="003504F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дамуы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Pr="007B6D1F" w:rsidRDefault="003504FF" w:rsidP="0024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:rsidR="003504FF" w:rsidRPr="00A04150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Умело рисует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карандашами,фломастирами,красками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 помощью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воспитателя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епит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пластилином с помощью воспитателя катает колбаски и шарики из пластилина.</w:t>
            </w:r>
          </w:p>
        </w:tc>
        <w:tc>
          <w:tcPr>
            <w:tcW w:w="2585" w:type="dxa"/>
          </w:tcPr>
          <w:p w:rsidR="003504FF" w:rsidRPr="00A04150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Рисует карандашами и красками с помощью воспитателя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Лепит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пластелином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клеет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клеем с помощью воспитателя.</w:t>
            </w:r>
          </w:p>
        </w:tc>
        <w:tc>
          <w:tcPr>
            <w:tcW w:w="1651" w:type="dxa"/>
          </w:tcPr>
          <w:p w:rsidR="003504FF" w:rsidRPr="00E03EA8" w:rsidRDefault="003504FF" w:rsidP="002B76C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Рисование и закрашивание форм ,аккуратность использование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красок,цвет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оровое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пение.</w:t>
            </w:r>
          </w:p>
        </w:tc>
        <w:tc>
          <w:tcPr>
            <w:tcW w:w="1652" w:type="dxa"/>
          </w:tcPr>
          <w:p w:rsidR="003504FF" w:rsidRDefault="003504FF">
            <w:r w:rsidRPr="00D712FB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</w:tr>
    </w:tbl>
    <w:p w:rsidR="0024378F" w:rsidRDefault="0024378F" w:rsidP="0024378F">
      <w:pPr>
        <w:rPr>
          <w:lang w:val="ru-RU"/>
        </w:rPr>
      </w:pPr>
    </w:p>
    <w:p w:rsidR="0024378F" w:rsidRDefault="0024378F">
      <w:pPr>
        <w:rPr>
          <w:lang w:val="ru-RU"/>
        </w:rPr>
      </w:pPr>
    </w:p>
    <w:p w:rsidR="0024378F" w:rsidRDefault="0024378F">
      <w:pPr>
        <w:rPr>
          <w:lang w:val="ru-RU"/>
        </w:rPr>
      </w:pPr>
    </w:p>
    <w:p w:rsidR="0024378F" w:rsidRDefault="0024378F">
      <w:pPr>
        <w:rPr>
          <w:lang w:val="ru-RU"/>
        </w:rPr>
      </w:pPr>
    </w:p>
    <w:p w:rsidR="0024378F" w:rsidRDefault="0024378F">
      <w:pPr>
        <w:rPr>
          <w:lang w:val="ru-RU"/>
        </w:rPr>
      </w:pPr>
    </w:p>
    <w:p w:rsidR="0024378F" w:rsidRDefault="0024378F">
      <w:pPr>
        <w:rPr>
          <w:lang w:val="ru-RU"/>
        </w:rPr>
      </w:pPr>
    </w:p>
    <w:p w:rsidR="0024378F" w:rsidRDefault="0024378F">
      <w:pPr>
        <w:rPr>
          <w:lang w:val="ru-RU"/>
        </w:rPr>
      </w:pPr>
    </w:p>
    <w:p w:rsidR="0024378F" w:rsidRPr="0024378F" w:rsidRDefault="00A04150" w:rsidP="001815E5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2022- 2023</w:t>
      </w:r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оқу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жылына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арналған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б</w:t>
      </w:r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аланың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жеке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даму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картасы</w:t>
      </w:r>
      <w:proofErr w:type="spellEnd"/>
    </w:p>
    <w:p w:rsidR="0024378F" w:rsidRPr="0024378F" w:rsidRDefault="0024378F" w:rsidP="0024378F">
      <w:pPr>
        <w:jc w:val="center"/>
        <w:rPr>
          <w:lang w:val="ru-RU"/>
        </w:rPr>
      </w:pP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Баланың Т.А.Ә.</w:t>
      </w:r>
    </w:p>
    <w:p w:rsidR="0024378F" w:rsidRPr="0024378F" w:rsidRDefault="00A04150" w:rsidP="0024378F">
      <w:pPr>
        <w:rPr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Набиуллина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Дарина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Андреевна</w:t>
      </w:r>
      <w:r w:rsidR="0024378F"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4378F" w:rsidRPr="0024378F" w:rsidRDefault="0024378F" w:rsidP="0024378F">
      <w:pPr>
        <w:rPr>
          <w:lang w:val="ru-RU"/>
        </w:rPr>
      </w:pP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Баланың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туған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жылы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, күні</w:t>
      </w:r>
      <w:r w:rsidR="00A04150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-06.11.2018</w:t>
      </w: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04150" w:rsidRPr="0024378F" w:rsidRDefault="0024378F" w:rsidP="00A04150">
      <w:pPr>
        <w:rPr>
          <w:lang w:val="ru-RU"/>
        </w:rPr>
      </w:pP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ұйымы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балабақша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/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шағын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орталық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мектепалды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сыныбы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) </w:t>
      </w:r>
      <w:r w:rsidR="00A04150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</w:t>
      </w:r>
      <w:r w:rsidRPr="00A04150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="00A04150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КГУ </w:t>
      </w:r>
      <w:proofErr w:type="gramStart"/>
      <w:r w:rsidR="00A04150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Лесной</w:t>
      </w:r>
      <w:proofErr w:type="gramEnd"/>
      <w:r w:rsidR="00A04150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ОСШ мини-центр «Радуга»</w:t>
      </w:r>
      <w:r w:rsidR="00A04150"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4378F" w:rsidRPr="00A04150" w:rsidRDefault="0024378F" w:rsidP="0024378F">
      <w:pPr>
        <w:rPr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Топ</w:t>
      </w:r>
      <w:proofErr w:type="spellEnd"/>
      <w:r w:rsidR="00A04150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</w:t>
      </w:r>
      <w:r w:rsidR="00A04150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>ортаңғы</w:t>
      </w:r>
    </w:p>
    <w:p w:rsidR="0024378F" w:rsidRDefault="0024378F" w:rsidP="0024378F">
      <w:pPr>
        <w:rPr>
          <w:lang w:val="ru-RU"/>
        </w:rPr>
      </w:pPr>
    </w:p>
    <w:tbl>
      <w:tblPr>
        <w:tblStyle w:val="afff0"/>
        <w:tblW w:w="11254" w:type="dxa"/>
        <w:tblLayout w:type="fixed"/>
        <w:tblLook w:val="04A0" w:firstRow="1" w:lastRow="0" w:firstColumn="1" w:lastColumn="0" w:noHBand="0" w:noVBand="1"/>
      </w:tblPr>
      <w:tblGrid>
        <w:gridCol w:w="2035"/>
        <w:gridCol w:w="2200"/>
        <w:gridCol w:w="2209"/>
        <w:gridCol w:w="2736"/>
        <w:gridCol w:w="2074"/>
      </w:tblGrid>
      <w:tr w:rsidR="0024378F" w:rsidTr="001815E5">
        <w:trPr>
          <w:trHeight w:val="2773"/>
        </w:trPr>
        <w:tc>
          <w:tcPr>
            <w:tcW w:w="2035" w:type="dxa"/>
          </w:tcPr>
          <w:p w:rsidR="0024378F" w:rsidRDefault="0024378F" w:rsidP="002437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Құзыреттіліктер</w:t>
            </w:r>
            <w:proofErr w:type="spellEnd"/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желтоқсан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9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Аралық бақылау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нәтижелері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түзету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4378F" w:rsidRPr="00BF3763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ақпан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сәуір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36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Қорытынды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бақылау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нәтижелері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түзету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4378F" w:rsidRPr="00BF3763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маусым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тамыз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4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Қорытынды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(баланың</w:t>
            </w:r>
            <w:proofErr w:type="gram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даму деңгейі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сәйкес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келеді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III</w:t>
            </w: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деңгей -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«жоғары»;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</w:t>
            </w: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деңгей –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төмен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04FF" w:rsidRPr="00BF3763" w:rsidTr="001815E5">
        <w:tc>
          <w:tcPr>
            <w:tcW w:w="2035" w:type="dxa"/>
          </w:tcPr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</w:tcPr>
          <w:p w:rsidR="003504FF" w:rsidRPr="00A04150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Одновременно со взрослыми выполняет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движения,владеет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первоначальными навыками личной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гигиены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роявляет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положительные эмоции при закаливании.</w:t>
            </w:r>
          </w:p>
        </w:tc>
        <w:tc>
          <w:tcPr>
            <w:tcW w:w="2209" w:type="dxa"/>
          </w:tcPr>
          <w:p w:rsidR="003504FF" w:rsidRPr="00A04150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Выполняет физические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упражнения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ладеет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навыками личной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гигиены.Проявляет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положительные эмоции при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закаливании.Ходьба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одну колону.</w:t>
            </w:r>
          </w:p>
        </w:tc>
        <w:tc>
          <w:tcPr>
            <w:tcW w:w="2736" w:type="dxa"/>
          </w:tcPr>
          <w:p w:rsidR="003504FF" w:rsidRPr="00A04150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и бег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змейкой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етание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горизонтальную и вертикальную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цель.Прыжки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длину с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места.Лазание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гимнастической лестнице. </w:t>
            </w:r>
          </w:p>
        </w:tc>
        <w:tc>
          <w:tcPr>
            <w:tcW w:w="2074" w:type="dxa"/>
          </w:tcPr>
          <w:p w:rsidR="003504FF" w:rsidRDefault="003504FF">
            <w:r w:rsidRPr="002F7341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</w:tr>
      <w:tr w:rsidR="003504FF" w:rsidRPr="00BF3763" w:rsidTr="001815E5">
        <w:tc>
          <w:tcPr>
            <w:tcW w:w="2035" w:type="dxa"/>
          </w:tcPr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</w:tcPr>
          <w:p w:rsidR="003504FF" w:rsidRPr="00A04150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Отвечает на вопросы 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себе,членах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семьи,любимых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игрушек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ступает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контакт со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сверстниками.Слушает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небольшие рассказы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стешки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209" w:type="dxa"/>
          </w:tcPr>
          <w:p w:rsidR="003504FF" w:rsidRPr="00A04150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Знает свое имя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близких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небольшие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стешки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.Слушает небольшие рассказы и может их пересказать.</w:t>
            </w:r>
          </w:p>
        </w:tc>
        <w:tc>
          <w:tcPr>
            <w:tcW w:w="2736" w:type="dxa"/>
          </w:tcPr>
          <w:p w:rsidR="003504FF" w:rsidRPr="00A04150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потешек,стихотворений,составление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рассказа по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картинкам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/п что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сначала,что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потом.Назови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что видишь.</w:t>
            </w:r>
          </w:p>
        </w:tc>
        <w:tc>
          <w:tcPr>
            <w:tcW w:w="2074" w:type="dxa"/>
          </w:tcPr>
          <w:p w:rsidR="003504FF" w:rsidRDefault="003504FF">
            <w:r w:rsidRPr="002F7341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</w:tr>
      <w:tr w:rsidR="003504FF" w:rsidRPr="001815E5" w:rsidTr="001815E5">
        <w:tc>
          <w:tcPr>
            <w:tcW w:w="2035" w:type="dxa"/>
          </w:tcPr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  <w:p w:rsidR="003504FF" w:rsidRDefault="003504F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</w:tcPr>
          <w:p w:rsidR="003504FF" w:rsidRPr="00B03336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Умеет конструировать из строительного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мктериала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крупных деталей конструктора и собирать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.Знает предметы где высокий –низкий ,толстый-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тонкий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ожет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картинке назвать домашних животных и их детенышей.</w:t>
            </w:r>
          </w:p>
        </w:tc>
        <w:tc>
          <w:tcPr>
            <w:tcW w:w="2209" w:type="dxa"/>
          </w:tcPr>
          <w:p w:rsidR="003504FF" w:rsidRPr="00B03336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Умеет конструировать крупными и мелкими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деталями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а также кубиками. Может назвать домашних животных и их детенышей.</w:t>
            </w:r>
          </w:p>
        </w:tc>
        <w:tc>
          <w:tcPr>
            <w:tcW w:w="2736" w:type="dxa"/>
          </w:tcPr>
          <w:p w:rsidR="003504FF" w:rsidRPr="00B03336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Конструирование из бумаги и природного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материала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азови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строительный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материал.Д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/п что кому нужно.</w:t>
            </w:r>
          </w:p>
        </w:tc>
        <w:tc>
          <w:tcPr>
            <w:tcW w:w="2074" w:type="dxa"/>
          </w:tcPr>
          <w:p w:rsidR="003504FF" w:rsidRDefault="003504FF">
            <w:r w:rsidRPr="002F7341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</w:tr>
      <w:tr w:rsidR="003504FF" w:rsidRPr="00BF3763" w:rsidTr="001815E5">
        <w:tc>
          <w:tcPr>
            <w:tcW w:w="2035" w:type="dxa"/>
          </w:tcPr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дағдыларының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әрекетінің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дамуы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Pr="0024378F" w:rsidRDefault="003504FF" w:rsidP="0024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504FF" w:rsidRPr="00B03336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Владеет первоначальной техникой рисования на бумаге .Из пластилина умеет катать шарики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колбаски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меет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дорисовывать элемент к готовому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предмету.Знает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знакомые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песни,поет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танцует</w:t>
            </w:r>
          </w:p>
        </w:tc>
        <w:tc>
          <w:tcPr>
            <w:tcW w:w="2209" w:type="dxa"/>
          </w:tcPr>
          <w:p w:rsidR="003504FF" w:rsidRPr="00B03336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Рисует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красками,карандашами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фломастирами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бумаге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леет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клеем и вырезает ножницами с помощью воспитателя.</w:t>
            </w:r>
          </w:p>
        </w:tc>
        <w:tc>
          <w:tcPr>
            <w:tcW w:w="2736" w:type="dxa"/>
          </w:tcPr>
          <w:p w:rsidR="003504FF" w:rsidRPr="00B03336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Обведи формы правильной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штриховки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исование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форм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животных,человека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074" w:type="dxa"/>
          </w:tcPr>
          <w:p w:rsidR="003504FF" w:rsidRDefault="003504FF">
            <w:r w:rsidRPr="002F7341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</w:tr>
    </w:tbl>
    <w:p w:rsidR="00A04150" w:rsidRDefault="00A04150">
      <w:pPr>
        <w:rPr>
          <w:lang w:val="ru-RU"/>
        </w:rPr>
      </w:pPr>
    </w:p>
    <w:p w:rsidR="0024378F" w:rsidRPr="0024378F" w:rsidRDefault="00D2668E" w:rsidP="0024378F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2022 - 2023</w:t>
      </w:r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оқу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жылына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арналған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б</w:t>
      </w:r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аланың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жеке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даму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картасы</w:t>
      </w:r>
      <w:proofErr w:type="spellEnd"/>
    </w:p>
    <w:p w:rsidR="0024378F" w:rsidRPr="0024378F" w:rsidRDefault="0024378F" w:rsidP="0024378F">
      <w:pPr>
        <w:jc w:val="center"/>
        <w:rPr>
          <w:lang w:val="ru-RU"/>
        </w:rPr>
      </w:pP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Баланың Т.А.Ә.</w:t>
      </w:r>
    </w:p>
    <w:p w:rsidR="0024378F" w:rsidRPr="0024378F" w:rsidRDefault="0039712B" w:rsidP="0024378F">
      <w:pPr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>Еркінжас Раяна Даниярқызы</w:t>
      </w:r>
      <w:r w:rsidR="0024378F"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4378F" w:rsidRPr="0024378F" w:rsidRDefault="0024378F" w:rsidP="0024378F">
      <w:pPr>
        <w:rPr>
          <w:lang w:val="ru-RU"/>
        </w:rPr>
      </w:pP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Баланың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туған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жылы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, күні</w:t>
      </w:r>
      <w:r w:rsidR="0039712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-20.04.2019</w:t>
      </w: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9712B" w:rsidRPr="0024378F" w:rsidRDefault="0024378F" w:rsidP="0039712B">
      <w:pPr>
        <w:rPr>
          <w:lang w:val="ru-RU"/>
        </w:rPr>
      </w:pP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ұйымы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балабақша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/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шағын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орталық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мектепалды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сыныбы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)</w:t>
      </w:r>
      <w:r w:rsidR="0039712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</w:t>
      </w: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="0039712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КГУ </w:t>
      </w:r>
      <w:proofErr w:type="gramStart"/>
      <w:r w:rsidR="0039712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Лесной</w:t>
      </w:r>
      <w:proofErr w:type="gramEnd"/>
      <w:r w:rsidR="0039712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ОСШ мини-центр «Радуга»</w:t>
      </w:r>
      <w:r w:rsidR="0039712B"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4378F" w:rsidRDefault="0024378F" w:rsidP="0024378F"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Топ</w:t>
      </w:r>
      <w:proofErr w:type="spellEnd"/>
      <w:r w:rsidR="0039712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</w:t>
      </w:r>
      <w:r w:rsidR="0039712B" w:rsidRPr="0039712B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 xml:space="preserve"> </w:t>
      </w:r>
      <w:r w:rsidR="0039712B">
        <w:rPr>
          <w:rFonts w:ascii="Times New Roman" w:eastAsia="SimSun" w:hAnsi="Times New Roman" w:cs="Times New Roman"/>
          <w:color w:val="000000"/>
          <w:sz w:val="28"/>
          <w:szCs w:val="28"/>
          <w:lang w:val="kk-KZ"/>
        </w:rPr>
        <w:t>ортаңғы</w:t>
      </w:r>
    </w:p>
    <w:p w:rsidR="0024378F" w:rsidRDefault="0024378F" w:rsidP="0024378F">
      <w:pPr>
        <w:rPr>
          <w:lang w:val="ru-RU"/>
        </w:rPr>
      </w:pP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2105"/>
        <w:gridCol w:w="2160"/>
        <w:gridCol w:w="2084"/>
        <w:gridCol w:w="2626"/>
        <w:gridCol w:w="1841"/>
      </w:tblGrid>
      <w:tr w:rsidR="0024378F" w:rsidTr="0024378F">
        <w:tc>
          <w:tcPr>
            <w:tcW w:w="2163" w:type="dxa"/>
          </w:tcPr>
          <w:p w:rsidR="0024378F" w:rsidRDefault="0024378F" w:rsidP="002437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Құзыреттіліктер</w:t>
            </w:r>
            <w:proofErr w:type="spellEnd"/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желтоқсан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Аралық бақылау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нәтижелері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түзету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4378F" w:rsidRPr="00BF3763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ақпан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сәуір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Қорытынды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бақылау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нәтижелері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түзету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4378F" w:rsidRPr="00BF3763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маусым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тамыз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Қорытынды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(баланың</w:t>
            </w:r>
            <w:proofErr w:type="gram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даму деңгейі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сәйкес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келеді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III</w:t>
            </w: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деңгей -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«жоғары»;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</w:t>
            </w: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деңгей –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төмен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04FF" w:rsidRPr="00BF3763" w:rsidTr="0024378F">
        <w:tc>
          <w:tcPr>
            <w:tcW w:w="2163" w:type="dxa"/>
          </w:tcPr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3504FF" w:rsidRPr="0039712B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Одновременно со взрослыми выполняет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движения,владеет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первоначальными навыками личной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гигиены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ладеет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различными видами основных движений.</w:t>
            </w:r>
          </w:p>
        </w:tc>
        <w:tc>
          <w:tcPr>
            <w:tcW w:w="2163" w:type="dxa"/>
          </w:tcPr>
          <w:p w:rsidR="003504FF" w:rsidRPr="0039712B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Выполняет физические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упражнения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ладеет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навыками личной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гигиены.Проявляет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положительные эмоции при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закаливании.Ходьба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одну колону.</w:t>
            </w:r>
          </w:p>
        </w:tc>
        <w:tc>
          <w:tcPr>
            <w:tcW w:w="2163" w:type="dxa"/>
          </w:tcPr>
          <w:p w:rsidR="003504FF" w:rsidRPr="0039712B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Положительное отношение к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закаливанию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одьба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бег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змейкой,в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колоне.Метание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горизонтальную и вертикальную цель. </w:t>
            </w:r>
          </w:p>
        </w:tc>
        <w:tc>
          <w:tcPr>
            <w:tcW w:w="2164" w:type="dxa"/>
          </w:tcPr>
          <w:p w:rsidR="003504FF" w:rsidRPr="003504FF" w:rsidRDefault="003504FF">
            <w:pPr>
              <w:rPr>
                <w:lang w:val="ru-RU"/>
              </w:rPr>
            </w:pPr>
            <w:r w:rsidRPr="00687746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</w:tr>
      <w:tr w:rsidR="003504FF" w:rsidRPr="00BF3763" w:rsidTr="0024378F">
        <w:tc>
          <w:tcPr>
            <w:tcW w:w="2163" w:type="dxa"/>
          </w:tcPr>
          <w:p w:rsidR="003504FF" w:rsidRPr="003504FF" w:rsidRDefault="003504FF" w:rsidP="0024378F">
            <w:pPr>
              <w:widowControl/>
              <w:jc w:val="left"/>
              <w:rPr>
                <w:lang w:val="ru-RU"/>
              </w:rPr>
            </w:pPr>
            <w:proofErr w:type="spellStart"/>
            <w:r w:rsidRPr="003504F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Коммуникативтік</w:t>
            </w:r>
            <w:proofErr w:type="spellEnd"/>
            <w:r w:rsidRPr="003504F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504FF" w:rsidRPr="003504FF" w:rsidRDefault="003504FF" w:rsidP="0024378F">
            <w:pPr>
              <w:widowControl/>
              <w:jc w:val="left"/>
              <w:rPr>
                <w:lang w:val="ru-RU"/>
              </w:rPr>
            </w:pPr>
            <w:r w:rsidRPr="003504F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дағдылары </w:t>
            </w:r>
          </w:p>
          <w:p w:rsidR="003504FF" w:rsidRDefault="003504F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3504FF" w:rsidRPr="0039712B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Слушает и отвечает на вопросы когда воспитатель читает небольшие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рассказы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твечает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вопросы о себе и членах семьи.</w:t>
            </w:r>
          </w:p>
        </w:tc>
        <w:tc>
          <w:tcPr>
            <w:tcW w:w="2163" w:type="dxa"/>
          </w:tcPr>
          <w:p w:rsidR="003504FF" w:rsidRPr="0039712B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Слушает сказки и может ответить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вопросы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небольшие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стишки,знает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членов своей семьи.</w:t>
            </w:r>
          </w:p>
        </w:tc>
        <w:tc>
          <w:tcPr>
            <w:tcW w:w="2163" w:type="dxa"/>
          </w:tcPr>
          <w:p w:rsidR="003504FF" w:rsidRPr="0039712B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стихотворений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оставление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рассказов.Работа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иллюстрации.Назови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что видишь.</w:t>
            </w:r>
          </w:p>
        </w:tc>
        <w:tc>
          <w:tcPr>
            <w:tcW w:w="2164" w:type="dxa"/>
          </w:tcPr>
          <w:p w:rsidR="003504FF" w:rsidRDefault="003504FF">
            <w:r w:rsidRPr="00687746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</w:tr>
      <w:tr w:rsidR="003504FF" w:rsidRPr="00BF3763" w:rsidTr="0024378F">
        <w:tc>
          <w:tcPr>
            <w:tcW w:w="2163" w:type="dxa"/>
          </w:tcPr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Default="003504F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  <w:p w:rsidR="003504FF" w:rsidRDefault="003504F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3" w:type="dxa"/>
          </w:tcPr>
          <w:p w:rsidR="003504FF" w:rsidRPr="0039712B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помощью воспитателя может назвать транспорт и части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автомобиля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азывает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полученые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элементарные постройки и обыгрывает их используя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игрушки.Называет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овощи и фрукты.</w:t>
            </w:r>
          </w:p>
        </w:tc>
        <w:tc>
          <w:tcPr>
            <w:tcW w:w="2163" w:type="dxa"/>
          </w:tcPr>
          <w:p w:rsidR="003504FF" w:rsidRPr="0039712B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Строит постройки из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конструктора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кубиков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овощи и фрукты.</w:t>
            </w:r>
          </w:p>
        </w:tc>
        <w:tc>
          <w:tcPr>
            <w:tcW w:w="2163" w:type="dxa"/>
          </w:tcPr>
          <w:p w:rsidR="003504FF" w:rsidRPr="0039712B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Конструирование построек по величине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героев,определение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размер,цвет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пределение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времини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года</w:t>
            </w:r>
          </w:p>
        </w:tc>
        <w:tc>
          <w:tcPr>
            <w:tcW w:w="2164" w:type="dxa"/>
          </w:tcPr>
          <w:p w:rsidR="003504FF" w:rsidRDefault="003504FF">
            <w:r w:rsidRPr="00687746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</w:tr>
      <w:tr w:rsidR="003504FF" w:rsidRPr="00BF3763" w:rsidTr="0024378F">
        <w:tc>
          <w:tcPr>
            <w:tcW w:w="2163" w:type="dxa"/>
          </w:tcPr>
          <w:p w:rsidR="003504FF" w:rsidRPr="007B6D1F" w:rsidRDefault="003504F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Шығармашылық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Pr="007B6D1F" w:rsidRDefault="003504F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дағдыларының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зерттеу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3504FF" w:rsidRPr="007B6D1F" w:rsidRDefault="003504F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әрекетінің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Pr="007B6D1F" w:rsidRDefault="003504F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дамуы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04FF" w:rsidRPr="007B6D1F" w:rsidRDefault="003504FF" w:rsidP="0024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3504FF" w:rsidRPr="0039712B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Узнает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знакомык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песни,поет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танцует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епит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пластилином,катает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шар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колбаски,выкладывает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симметричные фигуры на листе бумаги .Охотно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рисует красками и карандашами.</w:t>
            </w:r>
          </w:p>
        </w:tc>
        <w:tc>
          <w:tcPr>
            <w:tcW w:w="2163" w:type="dxa"/>
          </w:tcPr>
          <w:p w:rsidR="003504FF" w:rsidRPr="0039712B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Любит петь и танцевать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лепит из пластилина ,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клеет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клеем,вырезает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ножницами при помощи воспитателя.</w:t>
            </w:r>
          </w:p>
        </w:tc>
        <w:tc>
          <w:tcPr>
            <w:tcW w:w="2163" w:type="dxa"/>
          </w:tcPr>
          <w:p w:rsidR="003504FF" w:rsidRPr="0039712B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Рисование фигур животных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человека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акрашивание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аккуратно,лепка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соединение деталей.</w:t>
            </w:r>
          </w:p>
        </w:tc>
        <w:tc>
          <w:tcPr>
            <w:tcW w:w="2164" w:type="dxa"/>
          </w:tcPr>
          <w:p w:rsidR="003504FF" w:rsidRDefault="003504FF">
            <w:r w:rsidRPr="00687746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</w:tr>
    </w:tbl>
    <w:p w:rsidR="0024378F" w:rsidRPr="0024378F" w:rsidRDefault="00724AC0" w:rsidP="00724AC0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2022 – 2023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оқу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жылына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арналған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б</w:t>
      </w:r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аланың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жеке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даму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картасы</w:t>
      </w:r>
      <w:proofErr w:type="spellEnd"/>
    </w:p>
    <w:p w:rsidR="0024378F" w:rsidRPr="0024378F" w:rsidRDefault="0024378F" w:rsidP="0024378F">
      <w:pPr>
        <w:jc w:val="center"/>
        <w:rPr>
          <w:lang w:val="ru-RU"/>
        </w:rPr>
      </w:pP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Баланың Т.А.Ә.</w:t>
      </w:r>
    </w:p>
    <w:p w:rsidR="0024378F" w:rsidRPr="0024378F" w:rsidRDefault="00724AC0" w:rsidP="0024378F">
      <w:pPr>
        <w:rPr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Кишкунов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Артём Витальевич</w:t>
      </w:r>
      <w:r w:rsidR="0024378F"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4378F" w:rsidRPr="0024378F" w:rsidRDefault="0024378F" w:rsidP="0024378F">
      <w:pPr>
        <w:rPr>
          <w:lang w:val="ru-RU"/>
        </w:rPr>
      </w:pP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Баланың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туған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жылы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, күні</w:t>
      </w:r>
      <w:r w:rsidR="00724AC0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-05.11.2017</w:t>
      </w: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24AC0" w:rsidRPr="0024378F" w:rsidRDefault="0024378F" w:rsidP="00724AC0">
      <w:pPr>
        <w:rPr>
          <w:lang w:val="ru-RU"/>
        </w:rPr>
      </w:pP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ұйымы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балабақша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/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шағын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орталық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мектепалды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сыныбы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)</w:t>
      </w:r>
      <w:r w:rsidR="00724AC0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</w:t>
      </w:r>
      <w:r w:rsidRPr="00724AC0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="00724AC0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КГУ </w:t>
      </w:r>
      <w:proofErr w:type="gramStart"/>
      <w:r w:rsidR="00724AC0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Лесной</w:t>
      </w:r>
      <w:proofErr w:type="gramEnd"/>
      <w:r w:rsidR="00724AC0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ОСШ мини-центр «Радуга»</w:t>
      </w:r>
      <w:r w:rsidR="00724AC0"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4378F" w:rsidRDefault="0024378F" w:rsidP="0024378F"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Топ</w:t>
      </w:r>
      <w:proofErr w:type="spellEnd"/>
      <w:r w:rsidR="00724AC0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="00724AC0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ересектер</w:t>
      </w:r>
      <w:proofErr w:type="spellEnd"/>
    </w:p>
    <w:p w:rsidR="0024378F" w:rsidRDefault="0024378F" w:rsidP="0024378F">
      <w:pPr>
        <w:rPr>
          <w:lang w:val="ru-RU"/>
        </w:rPr>
      </w:pPr>
    </w:p>
    <w:tbl>
      <w:tblPr>
        <w:tblStyle w:val="afff0"/>
        <w:tblW w:w="0" w:type="auto"/>
        <w:tblLayout w:type="fixed"/>
        <w:tblLook w:val="04A0" w:firstRow="1" w:lastRow="0" w:firstColumn="1" w:lastColumn="0" w:noHBand="0" w:noVBand="1"/>
      </w:tblPr>
      <w:tblGrid>
        <w:gridCol w:w="2113"/>
        <w:gridCol w:w="2531"/>
        <w:gridCol w:w="2405"/>
        <w:gridCol w:w="1883"/>
        <w:gridCol w:w="1884"/>
      </w:tblGrid>
      <w:tr w:rsidR="0024378F" w:rsidTr="00A82985">
        <w:trPr>
          <w:trHeight w:val="1606"/>
        </w:trPr>
        <w:tc>
          <w:tcPr>
            <w:tcW w:w="2113" w:type="dxa"/>
          </w:tcPr>
          <w:p w:rsidR="0024378F" w:rsidRDefault="0024378F" w:rsidP="002437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Құзыреттіліктер</w:t>
            </w:r>
            <w:proofErr w:type="spellEnd"/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желтоқсан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5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Аралық бақылау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нәтижелері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түзету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4378F" w:rsidRPr="00BF3763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ақпан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сәуір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3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Қорытынды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бақылау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нәтижелері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түзету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4378F" w:rsidRPr="00BF3763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маусым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тамыз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Қорытынды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(баланың</w:t>
            </w:r>
            <w:proofErr w:type="gram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даму деңгейі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сәйкес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келеді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III</w:t>
            </w: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деңгей -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«жоғары»;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</w:t>
            </w: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деңгей –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төмен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378F" w:rsidRPr="00BF3763" w:rsidTr="00C8004F">
        <w:tc>
          <w:tcPr>
            <w:tcW w:w="2113" w:type="dxa"/>
          </w:tcPr>
          <w:p w:rsidR="0024378F" w:rsidRPr="00A82985" w:rsidRDefault="0024378F" w:rsidP="0024378F">
            <w:pPr>
              <w:widowControl/>
              <w:jc w:val="left"/>
              <w:rPr>
                <w:sz w:val="22"/>
                <w:szCs w:val="22"/>
              </w:rPr>
            </w:pPr>
            <w:proofErr w:type="spellStart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Физикалық</w:t>
            </w:r>
            <w:proofErr w:type="spellEnd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24378F" w:rsidRPr="00A82985" w:rsidRDefault="0024378F" w:rsidP="0024378F">
            <w:pPr>
              <w:widowControl/>
              <w:jc w:val="left"/>
              <w:rPr>
                <w:sz w:val="22"/>
                <w:szCs w:val="22"/>
              </w:rPr>
            </w:pPr>
            <w:proofErr w:type="spellStart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қасиеттері</w:t>
            </w:r>
            <w:proofErr w:type="spellEnd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24378F" w:rsidRPr="00A82985" w:rsidRDefault="0024378F" w:rsidP="0024378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31" w:type="dxa"/>
          </w:tcPr>
          <w:p w:rsidR="0024378F" w:rsidRPr="00724AC0" w:rsidRDefault="00724AC0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Выполняет основные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движения,катается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 невысокой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горки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роявляет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самостоятельность при выполнении культурно гигиенических навыков.</w:t>
            </w:r>
          </w:p>
        </w:tc>
        <w:tc>
          <w:tcPr>
            <w:tcW w:w="2405" w:type="dxa"/>
          </w:tcPr>
          <w:p w:rsidR="0024378F" w:rsidRPr="00724AC0" w:rsidRDefault="00724AC0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Выполняет самостоятельно физические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упражнения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атается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 горки и на трехколесном велосипеде.</w:t>
            </w:r>
          </w:p>
        </w:tc>
        <w:tc>
          <w:tcPr>
            <w:tcW w:w="1883" w:type="dxa"/>
          </w:tcPr>
          <w:p w:rsidR="0024378F" w:rsidRPr="00724AC0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Упражнение по прыжкам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вверх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едение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мяча левой и правой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рукой.Ходьба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вперед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спиной.Митание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цель.</w:t>
            </w:r>
          </w:p>
        </w:tc>
        <w:tc>
          <w:tcPr>
            <w:tcW w:w="1884" w:type="dxa"/>
          </w:tcPr>
          <w:p w:rsidR="0024378F" w:rsidRPr="00724AC0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</w:tr>
      <w:tr w:rsidR="0024378F" w:rsidRPr="00BF3763" w:rsidTr="00C8004F">
        <w:tc>
          <w:tcPr>
            <w:tcW w:w="2113" w:type="dxa"/>
          </w:tcPr>
          <w:p w:rsidR="0024378F" w:rsidRPr="00A82985" w:rsidRDefault="0024378F" w:rsidP="0024378F">
            <w:pPr>
              <w:widowControl/>
              <w:jc w:val="left"/>
              <w:rPr>
                <w:sz w:val="22"/>
                <w:szCs w:val="22"/>
              </w:rPr>
            </w:pPr>
            <w:proofErr w:type="spellStart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Коммуникативтік</w:t>
            </w:r>
            <w:proofErr w:type="spellEnd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24378F" w:rsidRPr="00A82985" w:rsidRDefault="0024378F" w:rsidP="0024378F">
            <w:pPr>
              <w:widowControl/>
              <w:jc w:val="left"/>
              <w:rPr>
                <w:sz w:val="22"/>
                <w:szCs w:val="22"/>
              </w:rPr>
            </w:pPr>
            <w:proofErr w:type="spellStart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дағдылары</w:t>
            </w:r>
            <w:proofErr w:type="spellEnd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24378F" w:rsidRPr="00A82985" w:rsidRDefault="0024378F" w:rsidP="0024378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31" w:type="dxa"/>
          </w:tcPr>
          <w:p w:rsidR="0024378F" w:rsidRPr="00724AC0" w:rsidRDefault="00724AC0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Произносит внятно все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твечает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вопросы при рассмотрении картин предметов .Различает жанры произведений.</w:t>
            </w:r>
          </w:p>
        </w:tc>
        <w:tc>
          <w:tcPr>
            <w:tcW w:w="2405" w:type="dxa"/>
          </w:tcPr>
          <w:p w:rsidR="0024378F" w:rsidRPr="00724AC0" w:rsidRDefault="00724AC0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Говорит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внятно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твечает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заданные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вопросы.Знает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небольшие стишки.</w:t>
            </w:r>
          </w:p>
        </w:tc>
        <w:tc>
          <w:tcPr>
            <w:tcW w:w="1883" w:type="dxa"/>
          </w:tcPr>
          <w:p w:rsidR="0024378F" w:rsidRPr="00724AC0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расск4аза по схеме .Называет детали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конструктора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/п «подбери антонимы и синонимы».</w:t>
            </w:r>
          </w:p>
        </w:tc>
        <w:tc>
          <w:tcPr>
            <w:tcW w:w="1884" w:type="dxa"/>
          </w:tcPr>
          <w:p w:rsidR="0024378F" w:rsidRPr="00724AC0" w:rsidRDefault="003504FF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</w:t>
            </w:r>
          </w:p>
        </w:tc>
      </w:tr>
      <w:tr w:rsidR="00A82985" w:rsidRPr="00BF3763" w:rsidTr="00C8004F">
        <w:tc>
          <w:tcPr>
            <w:tcW w:w="2113" w:type="dxa"/>
          </w:tcPr>
          <w:p w:rsidR="00A82985" w:rsidRPr="00A82985" w:rsidRDefault="00A82985" w:rsidP="0024378F">
            <w:pPr>
              <w:widowControl/>
              <w:jc w:val="left"/>
              <w:rPr>
                <w:sz w:val="22"/>
                <w:szCs w:val="22"/>
              </w:rPr>
            </w:pPr>
            <w:proofErr w:type="spellStart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Танымдық</w:t>
            </w:r>
            <w:proofErr w:type="spellEnd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A82985" w:rsidRPr="00A82985" w:rsidRDefault="00A82985" w:rsidP="0024378F">
            <w:pPr>
              <w:widowControl/>
              <w:jc w:val="left"/>
              <w:rPr>
                <w:sz w:val="22"/>
                <w:szCs w:val="22"/>
              </w:rPr>
            </w:pPr>
            <w:proofErr w:type="spellStart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және</w:t>
            </w:r>
            <w:proofErr w:type="spellEnd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A82985" w:rsidRPr="00A82985" w:rsidRDefault="00A82985" w:rsidP="0024378F">
            <w:pPr>
              <w:widowControl/>
              <w:jc w:val="left"/>
              <w:rPr>
                <w:sz w:val="22"/>
                <w:szCs w:val="22"/>
              </w:rPr>
            </w:pPr>
            <w:proofErr w:type="spellStart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зияткерлік</w:t>
            </w:r>
            <w:proofErr w:type="spellEnd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A82985" w:rsidRPr="00A82985" w:rsidRDefault="00A82985" w:rsidP="0024378F">
            <w:pPr>
              <w:widowControl/>
              <w:jc w:val="left"/>
              <w:rPr>
                <w:sz w:val="22"/>
                <w:szCs w:val="22"/>
              </w:rPr>
            </w:pPr>
            <w:proofErr w:type="spellStart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дағдылары</w:t>
            </w:r>
            <w:proofErr w:type="spellEnd"/>
          </w:p>
          <w:p w:rsidR="00A82985" w:rsidRPr="00A82985" w:rsidRDefault="00A82985" w:rsidP="0024378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31" w:type="dxa"/>
          </w:tcPr>
          <w:p w:rsidR="00A82985" w:rsidRPr="00724AC0" w:rsidRDefault="00A82985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Знает понятие «один-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много»,знает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геометрические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фигуры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азывает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характерные сезонные изменения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природе.Называет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домашних животных и их детенышей.</w:t>
            </w:r>
          </w:p>
        </w:tc>
        <w:tc>
          <w:tcPr>
            <w:tcW w:w="2405" w:type="dxa"/>
          </w:tcPr>
          <w:p w:rsidR="00A82985" w:rsidRPr="00724AC0" w:rsidRDefault="00A82985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Знает геометрические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фигуры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читает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от 1 до 5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обратно.Называет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времена года и природные изменения в природе.</w:t>
            </w:r>
          </w:p>
        </w:tc>
        <w:tc>
          <w:tcPr>
            <w:tcW w:w="1883" w:type="dxa"/>
          </w:tcPr>
          <w:p w:rsidR="00A82985" w:rsidRPr="00724AC0" w:rsidRDefault="00A82985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Д/п назови и определи соседние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цифры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равнение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приема положения и приложения.</w:t>
            </w:r>
          </w:p>
        </w:tc>
        <w:tc>
          <w:tcPr>
            <w:tcW w:w="1884" w:type="dxa"/>
          </w:tcPr>
          <w:p w:rsidR="00A82985" w:rsidRDefault="00A82985">
            <w:r w:rsidRPr="00475FEA">
              <w:rPr>
                <w:rFonts w:ascii="Times New Roman" w:hAnsi="Times New Roman" w:cs="Times New Roman"/>
                <w:lang w:val="ru-RU"/>
              </w:rPr>
              <w:t xml:space="preserve">Высокий </w:t>
            </w:r>
          </w:p>
        </w:tc>
      </w:tr>
      <w:tr w:rsidR="00A82985" w:rsidRPr="00BF3763" w:rsidTr="00C8004F">
        <w:tc>
          <w:tcPr>
            <w:tcW w:w="2113" w:type="dxa"/>
          </w:tcPr>
          <w:p w:rsidR="00A82985" w:rsidRPr="007B6D1F" w:rsidRDefault="00A82985" w:rsidP="0024378F">
            <w:pPr>
              <w:widowControl/>
              <w:jc w:val="left"/>
              <w:rPr>
                <w:sz w:val="22"/>
                <w:szCs w:val="22"/>
              </w:rPr>
            </w:pPr>
            <w:proofErr w:type="spellStart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/>
              </w:rPr>
              <w:t>Шығармашылық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A82985" w:rsidRPr="007B6D1F" w:rsidRDefault="00A82985" w:rsidP="0024378F">
            <w:pPr>
              <w:widowControl/>
              <w:jc w:val="left"/>
              <w:rPr>
                <w:sz w:val="22"/>
                <w:szCs w:val="22"/>
              </w:rPr>
            </w:pPr>
            <w:proofErr w:type="spellStart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/>
              </w:rPr>
              <w:t>дағдыларының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/>
              </w:rPr>
              <w:t>зерттеу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/>
              </w:rPr>
              <w:t>іс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- </w:t>
            </w:r>
          </w:p>
          <w:p w:rsidR="00A82985" w:rsidRPr="007B6D1F" w:rsidRDefault="00A82985" w:rsidP="0024378F">
            <w:pPr>
              <w:widowControl/>
              <w:jc w:val="left"/>
              <w:rPr>
                <w:sz w:val="22"/>
                <w:szCs w:val="22"/>
              </w:rPr>
            </w:pPr>
            <w:proofErr w:type="spellStart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/>
              </w:rPr>
              <w:t>әрекетінің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A82985" w:rsidRPr="007B6D1F" w:rsidRDefault="00A82985" w:rsidP="0024378F">
            <w:pPr>
              <w:widowControl/>
              <w:jc w:val="left"/>
              <w:rPr>
                <w:sz w:val="22"/>
                <w:szCs w:val="22"/>
              </w:rPr>
            </w:pPr>
            <w:proofErr w:type="spellStart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/>
              </w:rPr>
              <w:t>дамуы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A82985" w:rsidRPr="007B6D1F" w:rsidRDefault="00A82985" w:rsidP="00243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1" w:type="dxa"/>
          </w:tcPr>
          <w:p w:rsidR="00A82985" w:rsidRPr="00C8004F" w:rsidRDefault="00A82985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Умело рисует карандашами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фломастерами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расками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Знает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цвета.может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лепить из 1-3 частей (снеговика).Знает свойства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бумаги,может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резать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бумагу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лушает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музыку.</w:t>
            </w:r>
          </w:p>
        </w:tc>
        <w:tc>
          <w:tcPr>
            <w:tcW w:w="2405" w:type="dxa"/>
          </w:tcPr>
          <w:p w:rsidR="00A82985" w:rsidRPr="00C8004F" w:rsidRDefault="00A82985" w:rsidP="0024378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Люит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конструировать из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,строит постройки из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кубиков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лушает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музыку.</w:t>
            </w:r>
          </w:p>
        </w:tc>
        <w:tc>
          <w:tcPr>
            <w:tcW w:w="1883" w:type="dxa"/>
          </w:tcPr>
          <w:p w:rsidR="00A82985" w:rsidRPr="00C8004F" w:rsidRDefault="00A82985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Упр. По индивидуальному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пению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исование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фигуры человека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животных.Конструирование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из природного материала.</w:t>
            </w:r>
          </w:p>
        </w:tc>
        <w:tc>
          <w:tcPr>
            <w:tcW w:w="1884" w:type="dxa"/>
          </w:tcPr>
          <w:p w:rsidR="00A82985" w:rsidRPr="00A82985" w:rsidRDefault="00A82985">
            <w:pPr>
              <w:rPr>
                <w:lang w:val="ru-RU"/>
              </w:rPr>
            </w:pPr>
            <w:r w:rsidRPr="00475FEA">
              <w:rPr>
                <w:rFonts w:ascii="Times New Roman" w:hAnsi="Times New Roman" w:cs="Times New Roman"/>
                <w:lang w:val="ru-RU"/>
              </w:rPr>
              <w:t xml:space="preserve">Высокий </w:t>
            </w:r>
          </w:p>
        </w:tc>
      </w:tr>
      <w:tr w:rsidR="00A82985" w:rsidRPr="00BF3763" w:rsidTr="00C8004F">
        <w:tc>
          <w:tcPr>
            <w:tcW w:w="2113" w:type="dxa"/>
          </w:tcPr>
          <w:p w:rsidR="00A82985" w:rsidRPr="00A82985" w:rsidRDefault="00A82985" w:rsidP="0024378F">
            <w:pPr>
              <w:widowControl/>
              <w:jc w:val="left"/>
              <w:rPr>
                <w:sz w:val="22"/>
                <w:szCs w:val="22"/>
                <w:lang w:val="ru-RU"/>
              </w:rPr>
            </w:pPr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/>
              </w:rPr>
              <w:t xml:space="preserve">Әлеуметтік- </w:t>
            </w:r>
          </w:p>
          <w:p w:rsidR="00A82985" w:rsidRPr="00A82985" w:rsidRDefault="00A82985" w:rsidP="0024378F">
            <w:pPr>
              <w:widowControl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/>
              </w:rPr>
              <w:t>эмоционалды</w:t>
            </w:r>
            <w:proofErr w:type="spellEnd"/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A82985" w:rsidRPr="00A82985" w:rsidRDefault="00A82985" w:rsidP="0024378F">
            <w:pPr>
              <w:widowControl/>
              <w:jc w:val="left"/>
              <w:rPr>
                <w:sz w:val="22"/>
                <w:szCs w:val="22"/>
                <w:lang w:val="ru-RU"/>
              </w:rPr>
            </w:pPr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/>
              </w:rPr>
              <w:t xml:space="preserve">дағдыларды </w:t>
            </w:r>
          </w:p>
          <w:p w:rsidR="00A82985" w:rsidRPr="00A82985" w:rsidRDefault="00A82985" w:rsidP="0024378F">
            <w:pPr>
              <w:widowControl/>
              <w:jc w:val="left"/>
              <w:rPr>
                <w:sz w:val="22"/>
                <w:szCs w:val="22"/>
                <w:lang w:val="ru-RU"/>
              </w:rPr>
            </w:pPr>
            <w:r w:rsidRPr="00A82985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ru-RU"/>
              </w:rPr>
              <w:t>қалыптастыру</w:t>
            </w:r>
          </w:p>
          <w:p w:rsidR="00A82985" w:rsidRPr="00A82985" w:rsidRDefault="00A82985" w:rsidP="0024378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31" w:type="dxa"/>
          </w:tcPr>
          <w:p w:rsidR="00A82985" w:rsidRPr="00A82985" w:rsidRDefault="00A82985" w:rsidP="0024378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8298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Рассказывает о членах </w:t>
            </w:r>
            <w:proofErr w:type="spellStart"/>
            <w:r w:rsidRPr="00A8298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семьи</w:t>
            </w:r>
            <w:proofErr w:type="gramStart"/>
            <w:r w:rsidRPr="00A8298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,в</w:t>
            </w:r>
            <w:proofErr w:type="gramEnd"/>
            <w:r w:rsidRPr="00A8298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ыражает</w:t>
            </w:r>
            <w:proofErr w:type="spellEnd"/>
            <w:r w:rsidRPr="00A8298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свое отношение к ним .Называет транспортные средства ,проявляет желание </w:t>
            </w:r>
            <w:r w:rsidRPr="00A8298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помогать взрослым.</w:t>
            </w:r>
          </w:p>
        </w:tc>
        <w:tc>
          <w:tcPr>
            <w:tcW w:w="2405" w:type="dxa"/>
          </w:tcPr>
          <w:p w:rsidR="00A82985" w:rsidRPr="00B05FBC" w:rsidRDefault="00A82985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Может рассказать о членах своей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семьи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азывает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виды транспорта ,проявляет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желание помогать взрослым.</w:t>
            </w:r>
          </w:p>
        </w:tc>
        <w:tc>
          <w:tcPr>
            <w:tcW w:w="1883" w:type="dxa"/>
          </w:tcPr>
          <w:p w:rsidR="00A82985" w:rsidRPr="00B05FBC" w:rsidRDefault="00A82985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Повторение слов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гимна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ациональные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праздники Казахстана.</w:t>
            </w:r>
          </w:p>
        </w:tc>
        <w:tc>
          <w:tcPr>
            <w:tcW w:w="1884" w:type="dxa"/>
          </w:tcPr>
          <w:p w:rsidR="00A82985" w:rsidRDefault="00A82985">
            <w:r w:rsidRPr="00475FEA">
              <w:rPr>
                <w:rFonts w:ascii="Times New Roman" w:hAnsi="Times New Roman" w:cs="Times New Roman"/>
                <w:lang w:val="ru-RU"/>
              </w:rPr>
              <w:t xml:space="preserve">Высокий </w:t>
            </w:r>
          </w:p>
        </w:tc>
      </w:tr>
    </w:tbl>
    <w:p w:rsidR="0024378F" w:rsidRPr="0024378F" w:rsidRDefault="00A426FB" w:rsidP="00A82985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2022 – 2023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оқу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жылына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арналған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б</w:t>
      </w:r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аланың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жеке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даму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картасы</w:t>
      </w:r>
      <w:proofErr w:type="spellEnd"/>
    </w:p>
    <w:p w:rsidR="0024378F" w:rsidRPr="0024378F" w:rsidRDefault="0024378F" w:rsidP="0024378F">
      <w:pPr>
        <w:jc w:val="center"/>
        <w:rPr>
          <w:lang w:val="ru-RU"/>
        </w:rPr>
      </w:pP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Баланың Т.А.Ә.</w:t>
      </w:r>
    </w:p>
    <w:p w:rsidR="0024378F" w:rsidRPr="0024378F" w:rsidRDefault="00A426FB" w:rsidP="0024378F">
      <w:pPr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Жукевич Алина Игоревна</w:t>
      </w:r>
      <w:r w:rsidR="0024378F"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4378F" w:rsidRPr="0024378F" w:rsidRDefault="0024378F" w:rsidP="0024378F">
      <w:pPr>
        <w:rPr>
          <w:lang w:val="ru-RU"/>
        </w:rPr>
      </w:pP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Баланың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туған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жылы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, күні</w:t>
      </w:r>
      <w:r w:rsidR="00A426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-01.05.2018</w:t>
      </w: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426FB" w:rsidRPr="0024378F" w:rsidRDefault="0024378F" w:rsidP="00A426FB">
      <w:pPr>
        <w:rPr>
          <w:lang w:val="ru-RU"/>
        </w:rPr>
      </w:pP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ұйымы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балабақша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/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шағын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орталық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мектепалды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сыныбы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)</w:t>
      </w:r>
      <w:r w:rsidR="00A426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</w:t>
      </w:r>
      <w:r w:rsidRPr="00A426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="00A426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КГУ </w:t>
      </w:r>
      <w:proofErr w:type="gramStart"/>
      <w:r w:rsidR="00A426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Лесной</w:t>
      </w:r>
      <w:proofErr w:type="gramEnd"/>
      <w:r w:rsidR="00A426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ОСШ мини-центр «Радуга»</w:t>
      </w:r>
      <w:r w:rsidR="00A426FB"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4378F" w:rsidRDefault="0024378F" w:rsidP="0024378F"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Топ</w:t>
      </w:r>
      <w:proofErr w:type="spellEnd"/>
      <w:r w:rsidR="00A426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</w:t>
      </w:r>
      <w:r w:rsidR="00A426FB" w:rsidRPr="00A426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426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ересектер</w:t>
      </w:r>
      <w:proofErr w:type="spellEnd"/>
    </w:p>
    <w:p w:rsidR="0024378F" w:rsidRDefault="0024378F" w:rsidP="0024378F">
      <w:pPr>
        <w:rPr>
          <w:lang w:val="ru-RU"/>
        </w:rPr>
      </w:pPr>
    </w:p>
    <w:tbl>
      <w:tblPr>
        <w:tblStyle w:val="afff0"/>
        <w:tblW w:w="0" w:type="auto"/>
        <w:tblLayout w:type="fixed"/>
        <w:tblLook w:val="04A0" w:firstRow="1" w:lastRow="0" w:firstColumn="1" w:lastColumn="0" w:noHBand="0" w:noVBand="1"/>
      </w:tblPr>
      <w:tblGrid>
        <w:gridCol w:w="2079"/>
        <w:gridCol w:w="2707"/>
        <w:gridCol w:w="2628"/>
        <w:gridCol w:w="1701"/>
        <w:gridCol w:w="1701"/>
      </w:tblGrid>
      <w:tr w:rsidR="0024378F" w:rsidTr="00F831FB">
        <w:tc>
          <w:tcPr>
            <w:tcW w:w="2079" w:type="dxa"/>
          </w:tcPr>
          <w:p w:rsidR="0024378F" w:rsidRDefault="0024378F" w:rsidP="002437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Құзыреттіліктер</w:t>
            </w:r>
            <w:proofErr w:type="spellEnd"/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желтоқсан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28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Аралық бақылау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нәтижелері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түзету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4378F" w:rsidRPr="00BF3763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ақпан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сәуір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Қорытынды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бақылау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нәтижелері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түзету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4378F" w:rsidRPr="00BF3763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маусым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тамыз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Қорытынды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(баланың</w:t>
            </w:r>
            <w:proofErr w:type="gram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даму деңгейі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сәйкес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келеді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III</w:t>
            </w: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деңгей -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«жоғары»;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</w:t>
            </w: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деңгей –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төмен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378F" w:rsidRPr="00BF3763" w:rsidTr="00F831FB">
        <w:tc>
          <w:tcPr>
            <w:tcW w:w="2079" w:type="dxa"/>
          </w:tcPr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Default="0024378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7" w:type="dxa"/>
          </w:tcPr>
          <w:p w:rsidR="0024378F" w:rsidRPr="00B96412" w:rsidRDefault="00B96412" w:rsidP="0024378F">
            <w:pPr>
              <w:rPr>
                <w:rFonts w:ascii="Times New Roman" w:hAnsi="Times New Roman" w:cs="Times New Roman"/>
                <w:lang w:val="ru-RU"/>
              </w:rPr>
            </w:pPr>
            <w:r w:rsidRPr="00B96412">
              <w:rPr>
                <w:rFonts w:ascii="Times New Roman" w:hAnsi="Times New Roman" w:cs="Times New Roman"/>
                <w:lang w:val="ru-RU"/>
              </w:rPr>
              <w:t>Умеет кататься с горки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 трехколесном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велосипеде,выполняет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основные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роявляет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положительные эмоции к закаливанию</w:t>
            </w:r>
          </w:p>
        </w:tc>
        <w:tc>
          <w:tcPr>
            <w:tcW w:w="2628" w:type="dxa"/>
          </w:tcPr>
          <w:p w:rsidR="0024378F" w:rsidRPr="00B96412" w:rsidRDefault="00B96412" w:rsidP="0024378F">
            <w:pPr>
              <w:rPr>
                <w:rFonts w:ascii="Times New Roman" w:hAnsi="Times New Roman" w:cs="Times New Roman"/>
                <w:lang w:val="ru-RU"/>
              </w:rPr>
            </w:pPr>
            <w:r w:rsidRPr="00B96412">
              <w:rPr>
                <w:rFonts w:ascii="Times New Roman" w:hAnsi="Times New Roman" w:cs="Times New Roman"/>
                <w:lang w:val="ru-RU"/>
              </w:rPr>
              <w:t>Умеет кататься с горки</w:t>
            </w:r>
            <w:r>
              <w:rPr>
                <w:rFonts w:ascii="Times New Roman" w:hAnsi="Times New Roman" w:cs="Times New Roman"/>
                <w:lang w:val="ru-RU"/>
              </w:rPr>
              <w:t xml:space="preserve"> и на трехколесном велосипеде. Проявляет положительные эмоции к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закаливанию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ыполняет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физические упражнения.</w:t>
            </w:r>
          </w:p>
        </w:tc>
        <w:tc>
          <w:tcPr>
            <w:tcW w:w="1701" w:type="dxa"/>
          </w:tcPr>
          <w:p w:rsidR="0024378F" w:rsidRPr="00B96412" w:rsidRDefault="00A82985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попадив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цель-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вертикально,горизонтально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одьба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бег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змейкой.Спиной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вперед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перестраивания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звенья</w:t>
            </w:r>
          </w:p>
        </w:tc>
        <w:tc>
          <w:tcPr>
            <w:tcW w:w="1701" w:type="dxa"/>
          </w:tcPr>
          <w:p w:rsidR="0024378F" w:rsidRPr="00B96412" w:rsidRDefault="00A82985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</w:tr>
      <w:tr w:rsidR="0024378F" w:rsidRPr="00BF3763" w:rsidTr="00F831FB">
        <w:tc>
          <w:tcPr>
            <w:tcW w:w="2079" w:type="dxa"/>
          </w:tcPr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Default="0024378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7" w:type="dxa"/>
          </w:tcPr>
          <w:p w:rsidR="0024378F" w:rsidRPr="00B96412" w:rsidRDefault="00B96412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Произносит внятно все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стихи и с выражением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пассказывает,различает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жанры произведений.</w:t>
            </w:r>
          </w:p>
        </w:tc>
        <w:tc>
          <w:tcPr>
            <w:tcW w:w="2628" w:type="dxa"/>
          </w:tcPr>
          <w:p w:rsidR="0024378F" w:rsidRPr="00B96412" w:rsidRDefault="00B96412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Говорит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внятно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ожет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пересказать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рассказы,составляет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рассказ по картинке.</w:t>
            </w:r>
          </w:p>
        </w:tc>
        <w:tc>
          <w:tcPr>
            <w:tcW w:w="1701" w:type="dxa"/>
          </w:tcPr>
          <w:p w:rsidR="0024378F" w:rsidRPr="00B96412" w:rsidRDefault="00A82985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Заучивание стихотворений,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потешек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азови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звук ,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слово.Д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/п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какой,какая,что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сначало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-что потом-событие.</w:t>
            </w:r>
          </w:p>
        </w:tc>
        <w:tc>
          <w:tcPr>
            <w:tcW w:w="1701" w:type="dxa"/>
          </w:tcPr>
          <w:p w:rsidR="0024378F" w:rsidRPr="00B96412" w:rsidRDefault="00A82985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</w:tr>
      <w:tr w:rsidR="0024378F" w:rsidRPr="00BF3763" w:rsidTr="00F831FB">
        <w:tc>
          <w:tcPr>
            <w:tcW w:w="2079" w:type="dxa"/>
          </w:tcPr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  <w:p w:rsidR="0024378F" w:rsidRDefault="0024378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7" w:type="dxa"/>
          </w:tcPr>
          <w:p w:rsidR="0024378F" w:rsidRPr="00B96412" w:rsidRDefault="00B96412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Знает геометрические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фигуры,различает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правую и левую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руку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свойства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песка,воды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снега.</w:t>
            </w:r>
          </w:p>
        </w:tc>
        <w:tc>
          <w:tcPr>
            <w:tcW w:w="2628" w:type="dxa"/>
          </w:tcPr>
          <w:p w:rsidR="0024378F" w:rsidRPr="00B96412" w:rsidRDefault="00B96412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Различает право от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лево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читает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от1 до 5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обратно.Знает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свойства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песка,воды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снега.</w:t>
            </w:r>
          </w:p>
        </w:tc>
        <w:tc>
          <w:tcPr>
            <w:tcW w:w="1701" w:type="dxa"/>
          </w:tcPr>
          <w:p w:rsidR="0024378F" w:rsidRPr="00B96412" w:rsidRDefault="00A82985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Описательные рассказы 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погоде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онструирование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образцу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самостоятельно.Д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/п один-много</w:t>
            </w:r>
          </w:p>
        </w:tc>
        <w:tc>
          <w:tcPr>
            <w:tcW w:w="1701" w:type="dxa"/>
          </w:tcPr>
          <w:p w:rsidR="0024378F" w:rsidRPr="00B96412" w:rsidRDefault="00A82985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</w:tr>
      <w:tr w:rsidR="0024378F" w:rsidRPr="00BF3763" w:rsidTr="00F831FB">
        <w:tc>
          <w:tcPr>
            <w:tcW w:w="2079" w:type="dxa"/>
          </w:tcPr>
          <w:p w:rsidR="0024378F" w:rsidRPr="007B6D1F" w:rsidRDefault="0024378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Шығармашылық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Pr="007B6D1F" w:rsidRDefault="0024378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дағдыларының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зерттеу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24378F" w:rsidRPr="007B6D1F" w:rsidRDefault="0024378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әрекетінің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Pr="007B6D1F" w:rsidRDefault="0024378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дамуы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Pr="007B6D1F" w:rsidRDefault="0024378F" w:rsidP="0024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24378F" w:rsidRPr="00B96412" w:rsidRDefault="00B96412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Распознает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цвета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исует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карандашами,красками,лепит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пластелином</w:t>
            </w:r>
            <w:proofErr w:type="spellEnd"/>
            <w:r w:rsidR="00F831FB">
              <w:rPr>
                <w:rFonts w:ascii="Times New Roman" w:hAnsi="Times New Roman" w:cs="Times New Roman"/>
                <w:lang w:val="ru-RU"/>
              </w:rPr>
              <w:t xml:space="preserve">(человека).Слушает и поет </w:t>
            </w:r>
            <w:proofErr w:type="spellStart"/>
            <w:r w:rsidR="00F831FB">
              <w:rPr>
                <w:rFonts w:ascii="Times New Roman" w:hAnsi="Times New Roman" w:cs="Times New Roman"/>
                <w:lang w:val="ru-RU"/>
              </w:rPr>
              <w:t>музыку,танцует</w:t>
            </w:r>
            <w:proofErr w:type="spellEnd"/>
            <w:r w:rsidR="00F831F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628" w:type="dxa"/>
          </w:tcPr>
          <w:p w:rsidR="0024378F" w:rsidRPr="00B96412" w:rsidRDefault="00F831F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Знает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цвета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исует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карандашами,красками,клеет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клеем,вырезает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ножницами,поет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танцует.</w:t>
            </w:r>
          </w:p>
        </w:tc>
        <w:tc>
          <w:tcPr>
            <w:tcW w:w="1701" w:type="dxa"/>
          </w:tcPr>
          <w:p w:rsidR="0024378F" w:rsidRPr="00B96412" w:rsidRDefault="00A82985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Рисование и закрашивание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форм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ккуратность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использование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красок,цвет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,хоровое пение</w:t>
            </w:r>
          </w:p>
        </w:tc>
        <w:tc>
          <w:tcPr>
            <w:tcW w:w="1701" w:type="dxa"/>
          </w:tcPr>
          <w:p w:rsidR="0024378F" w:rsidRPr="00B96412" w:rsidRDefault="00A82985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</w:tr>
      <w:tr w:rsidR="00C7188B" w:rsidRPr="00BF3763" w:rsidTr="00F831FB">
        <w:tc>
          <w:tcPr>
            <w:tcW w:w="2079" w:type="dxa"/>
          </w:tcPr>
          <w:p w:rsidR="00C7188B" w:rsidRDefault="00C7188B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C7188B" w:rsidRDefault="00C7188B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188B" w:rsidRDefault="00C7188B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188B" w:rsidRDefault="00C7188B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  <w:p w:rsidR="00C7188B" w:rsidRDefault="00C7188B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7" w:type="dxa"/>
          </w:tcPr>
          <w:p w:rsidR="00C7188B" w:rsidRPr="00F831FB" w:rsidRDefault="00C7188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Знает каким цветом флаг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Казахстана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роявляет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желание помогать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взрослым,рассказывает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 членах своей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семьи,выражает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свое отношение к ним.</w:t>
            </w:r>
          </w:p>
        </w:tc>
        <w:tc>
          <w:tcPr>
            <w:tcW w:w="2628" w:type="dxa"/>
          </w:tcPr>
          <w:p w:rsidR="00C7188B" w:rsidRPr="00F831FB" w:rsidRDefault="00C7188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Помогает взрослым убираться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группе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членов своей семьи.</w:t>
            </w:r>
          </w:p>
        </w:tc>
        <w:tc>
          <w:tcPr>
            <w:tcW w:w="1701" w:type="dxa"/>
          </w:tcPr>
          <w:p w:rsidR="00C7188B" w:rsidRPr="00B05FBC" w:rsidRDefault="00C7188B" w:rsidP="002B76C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Повторение слов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гимна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ациональные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праздники Казахстана.</w:t>
            </w:r>
          </w:p>
        </w:tc>
        <w:tc>
          <w:tcPr>
            <w:tcW w:w="1701" w:type="dxa"/>
          </w:tcPr>
          <w:p w:rsidR="00C7188B" w:rsidRPr="00F831FB" w:rsidRDefault="00C7188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</w:tr>
    </w:tbl>
    <w:p w:rsidR="0024378F" w:rsidRDefault="0024378F" w:rsidP="0024378F">
      <w:pPr>
        <w:rPr>
          <w:lang w:val="ru-RU"/>
        </w:rPr>
      </w:pPr>
    </w:p>
    <w:p w:rsidR="00A82985" w:rsidRDefault="00A82985">
      <w:pPr>
        <w:rPr>
          <w:lang w:val="ru-RU"/>
        </w:rPr>
      </w:pPr>
    </w:p>
    <w:p w:rsidR="0024378F" w:rsidRPr="0024378F" w:rsidRDefault="00A426FB" w:rsidP="0024378F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2022 – 2023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оқу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жылына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арналған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б</w:t>
      </w:r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аланың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жеке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даму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картасы</w:t>
      </w:r>
      <w:proofErr w:type="spellEnd"/>
    </w:p>
    <w:p w:rsidR="0024378F" w:rsidRPr="0024378F" w:rsidRDefault="0024378F" w:rsidP="0024378F">
      <w:pPr>
        <w:jc w:val="center"/>
        <w:rPr>
          <w:lang w:val="ru-RU"/>
        </w:rPr>
      </w:pP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Баланың Т.А.Ә.</w:t>
      </w:r>
    </w:p>
    <w:p w:rsidR="0024378F" w:rsidRPr="0024378F" w:rsidRDefault="00A426FB" w:rsidP="0024378F">
      <w:pPr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Каширина Александра Александровна</w:t>
      </w:r>
      <w:r w:rsidR="0024378F"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4378F" w:rsidRPr="0024378F" w:rsidRDefault="0024378F" w:rsidP="0024378F">
      <w:pPr>
        <w:rPr>
          <w:lang w:val="ru-RU"/>
        </w:rPr>
      </w:pP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Баланың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туған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жылы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, күні</w:t>
      </w:r>
      <w:r w:rsidR="00A426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-02.08.2018</w:t>
      </w: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426FB" w:rsidRPr="0024378F" w:rsidRDefault="0024378F" w:rsidP="00A426FB">
      <w:pPr>
        <w:rPr>
          <w:lang w:val="ru-RU"/>
        </w:rPr>
      </w:pP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ұйымы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балабақша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/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шағын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орталық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мектепалды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сыныбы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)</w:t>
      </w:r>
      <w:r w:rsidR="00A426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</w:t>
      </w:r>
      <w:r w:rsidR="00A426FB" w:rsidRPr="00A426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="00A426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КГУ </w:t>
      </w:r>
      <w:proofErr w:type="gramStart"/>
      <w:r w:rsidR="00A426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Лесной</w:t>
      </w:r>
      <w:proofErr w:type="gramEnd"/>
      <w:r w:rsidR="00A426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ОСШ мини-центр «Радуга»</w:t>
      </w:r>
      <w:r w:rsidR="00A426FB"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4378F" w:rsidRDefault="0024378F" w:rsidP="0024378F"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Топ</w:t>
      </w:r>
      <w:proofErr w:type="spellEnd"/>
      <w:r w:rsidR="005C532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="005C532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ересектер</w:t>
      </w:r>
      <w:proofErr w:type="spellEnd"/>
    </w:p>
    <w:p w:rsidR="0024378F" w:rsidRDefault="0024378F" w:rsidP="0024378F">
      <w:pPr>
        <w:rPr>
          <w:lang w:val="ru-RU"/>
        </w:rPr>
      </w:pPr>
    </w:p>
    <w:tbl>
      <w:tblPr>
        <w:tblStyle w:val="afff0"/>
        <w:tblW w:w="0" w:type="auto"/>
        <w:tblLayout w:type="fixed"/>
        <w:tblLook w:val="04A0" w:firstRow="1" w:lastRow="0" w:firstColumn="1" w:lastColumn="0" w:noHBand="0" w:noVBand="1"/>
      </w:tblPr>
      <w:tblGrid>
        <w:gridCol w:w="2145"/>
        <w:gridCol w:w="2358"/>
        <w:gridCol w:w="2190"/>
        <w:gridCol w:w="2061"/>
        <w:gridCol w:w="2062"/>
      </w:tblGrid>
      <w:tr w:rsidR="0024378F" w:rsidTr="00CE0CA9">
        <w:tc>
          <w:tcPr>
            <w:tcW w:w="2145" w:type="dxa"/>
          </w:tcPr>
          <w:p w:rsidR="0024378F" w:rsidRDefault="0024378F" w:rsidP="002437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Құзыреттіліктер</w:t>
            </w:r>
            <w:proofErr w:type="spellEnd"/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желтоқсан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0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Аралық бақылау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нәтижелері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түзету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4378F" w:rsidRPr="00BF3763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ақпан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сәуір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1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Қорытынды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бақылау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нәтижелері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түзету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4378F" w:rsidRPr="00BF3763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маусым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тамыз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Қорытынды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(баланың</w:t>
            </w:r>
            <w:proofErr w:type="gram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даму деңгейі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сәйкес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келеді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III</w:t>
            </w: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деңгей -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«жоғары»;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</w:t>
            </w: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деңгей –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төмен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378F" w:rsidRPr="00BF3763" w:rsidTr="00CE0CA9">
        <w:tc>
          <w:tcPr>
            <w:tcW w:w="2145" w:type="dxa"/>
          </w:tcPr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Default="0024378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8" w:type="dxa"/>
          </w:tcPr>
          <w:p w:rsidR="0024378F" w:rsidRPr="00CE0CA9" w:rsidRDefault="00CE0CA9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Выполняет основные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ерестраивается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колону по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дному,в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круг,находит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свое место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строю,знает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правила личной гигиены.</w:t>
            </w:r>
          </w:p>
        </w:tc>
        <w:tc>
          <w:tcPr>
            <w:tcW w:w="2190" w:type="dxa"/>
          </w:tcPr>
          <w:p w:rsidR="0024378F" w:rsidRPr="00CE0CA9" w:rsidRDefault="00CE0CA9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Выполняет физические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упражнения,лазает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 гимнастической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лестнице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идает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мяч друг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другу.Знает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правила личной гигиены</w:t>
            </w:r>
          </w:p>
        </w:tc>
        <w:tc>
          <w:tcPr>
            <w:tcW w:w="2061" w:type="dxa"/>
          </w:tcPr>
          <w:p w:rsidR="0024378F" w:rsidRPr="00CE0CA9" w:rsidRDefault="00C7188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Ведение мяча левой и правой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рукой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атание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двух колесном велосипеде.</w:t>
            </w:r>
          </w:p>
        </w:tc>
        <w:tc>
          <w:tcPr>
            <w:tcW w:w="2062" w:type="dxa"/>
          </w:tcPr>
          <w:p w:rsidR="0024378F" w:rsidRPr="00CE0CA9" w:rsidRDefault="00C7188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</w:tr>
      <w:tr w:rsidR="0024378F" w:rsidRPr="00BF3763" w:rsidTr="00CE0CA9">
        <w:tc>
          <w:tcPr>
            <w:tcW w:w="2145" w:type="dxa"/>
          </w:tcPr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Default="0024378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8" w:type="dxa"/>
          </w:tcPr>
          <w:p w:rsidR="0024378F" w:rsidRPr="00CE0CA9" w:rsidRDefault="00CE0CA9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Произносит внятно все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звуки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твечает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вопросы при рассмотрении картинок .Умеет различать жанры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произведения.Знает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геометрические фигуры и может назвать их на казахском языке.</w:t>
            </w:r>
          </w:p>
        </w:tc>
        <w:tc>
          <w:tcPr>
            <w:tcW w:w="2190" w:type="dxa"/>
          </w:tcPr>
          <w:p w:rsidR="0024378F" w:rsidRPr="00CE0CA9" w:rsidRDefault="00CE0CA9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Говорит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внятно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твечает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заданные вопросы.</w:t>
            </w:r>
          </w:p>
        </w:tc>
        <w:tc>
          <w:tcPr>
            <w:tcW w:w="2061" w:type="dxa"/>
          </w:tcPr>
          <w:p w:rsidR="0024378F" w:rsidRPr="00CE0CA9" w:rsidRDefault="00C7188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рассказа по картинкам Заучивание стихотворений наизусть.</w:t>
            </w:r>
          </w:p>
        </w:tc>
        <w:tc>
          <w:tcPr>
            <w:tcW w:w="2062" w:type="dxa"/>
          </w:tcPr>
          <w:p w:rsidR="0024378F" w:rsidRPr="00CE0CA9" w:rsidRDefault="00C7188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</w:tr>
      <w:tr w:rsidR="0024378F" w:rsidRPr="00BF3763" w:rsidTr="00CE0CA9">
        <w:tc>
          <w:tcPr>
            <w:tcW w:w="2145" w:type="dxa"/>
          </w:tcPr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  <w:p w:rsidR="0024378F" w:rsidRDefault="0024378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8" w:type="dxa"/>
          </w:tcPr>
          <w:p w:rsidR="0024378F" w:rsidRPr="00CE0CA9" w:rsidRDefault="00CE0CA9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Умеет сравнивать предметы по длине и ширине .Знает счет от 1 до 5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обратно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свойства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воды,песка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снега.</w:t>
            </w:r>
          </w:p>
        </w:tc>
        <w:tc>
          <w:tcPr>
            <w:tcW w:w="2190" w:type="dxa"/>
          </w:tcPr>
          <w:p w:rsidR="0024378F" w:rsidRPr="00CE0CA9" w:rsidRDefault="00CE0CA9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Знает геометрические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фигуры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читает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от 1 до 5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обратно.Знает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где право где лево.</w:t>
            </w:r>
          </w:p>
        </w:tc>
        <w:tc>
          <w:tcPr>
            <w:tcW w:w="2061" w:type="dxa"/>
          </w:tcPr>
          <w:p w:rsidR="0024378F" w:rsidRPr="00CE0CA9" w:rsidRDefault="00C7188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Определи соседние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цифры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чет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обратный.Ориентировка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пространстве.</w:t>
            </w:r>
          </w:p>
        </w:tc>
        <w:tc>
          <w:tcPr>
            <w:tcW w:w="2062" w:type="dxa"/>
          </w:tcPr>
          <w:p w:rsidR="0024378F" w:rsidRPr="00CE0CA9" w:rsidRDefault="00C7188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</w:tr>
      <w:tr w:rsidR="0024378F" w:rsidRPr="00BF3763" w:rsidTr="00CE0CA9">
        <w:tc>
          <w:tcPr>
            <w:tcW w:w="2145" w:type="dxa"/>
          </w:tcPr>
          <w:p w:rsidR="0024378F" w:rsidRPr="007B6D1F" w:rsidRDefault="0024378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Шығармашылық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Pr="007B6D1F" w:rsidRDefault="0024378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дағдыларының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зерттеу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24378F" w:rsidRPr="007B6D1F" w:rsidRDefault="0024378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әрекетінің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Pr="007B6D1F" w:rsidRDefault="0024378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дамуы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Pr="007B6D1F" w:rsidRDefault="0024378F" w:rsidP="0024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24378F" w:rsidRPr="00CE0CA9" w:rsidRDefault="00CE0CA9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Имеет первоначальные навыки закрашивания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форм,проявляет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интерес лепки из пластилина </w:t>
            </w:r>
            <w:r w:rsidR="008546CB">
              <w:rPr>
                <w:rFonts w:ascii="Times New Roman" w:hAnsi="Times New Roman" w:cs="Times New Roman"/>
                <w:lang w:val="ru-RU"/>
              </w:rPr>
              <w:t xml:space="preserve">,знает свойства </w:t>
            </w:r>
            <w:proofErr w:type="spellStart"/>
            <w:r w:rsidR="008546CB">
              <w:rPr>
                <w:rFonts w:ascii="Times New Roman" w:hAnsi="Times New Roman" w:cs="Times New Roman"/>
                <w:lang w:val="ru-RU"/>
              </w:rPr>
              <w:t>бумаги</w:t>
            </w:r>
            <w:proofErr w:type="gramStart"/>
            <w:r w:rsidR="008546CB"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 w:rsidR="008546CB">
              <w:rPr>
                <w:rFonts w:ascii="Times New Roman" w:hAnsi="Times New Roman" w:cs="Times New Roman"/>
                <w:lang w:val="ru-RU"/>
              </w:rPr>
              <w:t>лушает</w:t>
            </w:r>
            <w:proofErr w:type="spellEnd"/>
            <w:r w:rsidR="008546CB">
              <w:rPr>
                <w:rFonts w:ascii="Times New Roman" w:hAnsi="Times New Roman" w:cs="Times New Roman"/>
                <w:lang w:val="ru-RU"/>
              </w:rPr>
              <w:t xml:space="preserve"> музыку поет.</w:t>
            </w:r>
          </w:p>
        </w:tc>
        <w:tc>
          <w:tcPr>
            <w:tcW w:w="2190" w:type="dxa"/>
          </w:tcPr>
          <w:p w:rsidR="0024378F" w:rsidRPr="00CE0CA9" w:rsidRDefault="008546C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Рисует карандашами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красками,слушает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музыку,танцует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епит,клеит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вырезает ножницами.</w:t>
            </w:r>
          </w:p>
        </w:tc>
        <w:tc>
          <w:tcPr>
            <w:tcW w:w="2061" w:type="dxa"/>
          </w:tcPr>
          <w:p w:rsidR="0024378F" w:rsidRPr="00CE0CA9" w:rsidRDefault="00C7188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Самостоятельно вырезает детали по названию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формы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оровое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индивидуально пение.</w:t>
            </w:r>
          </w:p>
        </w:tc>
        <w:tc>
          <w:tcPr>
            <w:tcW w:w="2062" w:type="dxa"/>
          </w:tcPr>
          <w:p w:rsidR="0024378F" w:rsidRPr="00CE0CA9" w:rsidRDefault="00C7188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</w:tr>
      <w:tr w:rsidR="0024378F" w:rsidRPr="00BF3763" w:rsidTr="00CE0CA9">
        <w:tc>
          <w:tcPr>
            <w:tcW w:w="2145" w:type="dxa"/>
          </w:tcPr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  <w:p w:rsidR="0024378F" w:rsidRDefault="0024378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8" w:type="dxa"/>
          </w:tcPr>
          <w:p w:rsidR="0024378F" w:rsidRPr="008546CB" w:rsidRDefault="008546C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Рассказывает о членах своей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семьи,проявляет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желание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помогатьвзрослым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какого цвета флаг Казахстана.</w:t>
            </w:r>
          </w:p>
        </w:tc>
        <w:tc>
          <w:tcPr>
            <w:tcW w:w="2190" w:type="dxa"/>
          </w:tcPr>
          <w:p w:rsidR="0024378F" w:rsidRPr="008546CB" w:rsidRDefault="008546C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Знает члены своей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семьи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цвета и знает какого цвета флаг Казахстана.</w:t>
            </w:r>
          </w:p>
        </w:tc>
        <w:tc>
          <w:tcPr>
            <w:tcW w:w="2061" w:type="dxa"/>
          </w:tcPr>
          <w:p w:rsidR="0024378F" w:rsidRPr="008546CB" w:rsidRDefault="00C7188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Повторение слов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гимна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ациональные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праздники Казахстана.</w:t>
            </w:r>
          </w:p>
        </w:tc>
        <w:tc>
          <w:tcPr>
            <w:tcW w:w="2062" w:type="dxa"/>
          </w:tcPr>
          <w:p w:rsidR="0024378F" w:rsidRPr="008546CB" w:rsidRDefault="00C7188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</w:tr>
    </w:tbl>
    <w:p w:rsidR="0024378F" w:rsidRDefault="0024378F">
      <w:pPr>
        <w:rPr>
          <w:lang w:val="ru-RU"/>
        </w:rPr>
      </w:pPr>
    </w:p>
    <w:p w:rsidR="0024378F" w:rsidRDefault="0024378F">
      <w:pPr>
        <w:rPr>
          <w:lang w:val="ru-RU"/>
        </w:rPr>
      </w:pPr>
    </w:p>
    <w:p w:rsidR="0024378F" w:rsidRPr="0024378F" w:rsidRDefault="005C5322" w:rsidP="0024378F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2022 - 2023</w:t>
      </w:r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оқу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жылына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арналған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б</w:t>
      </w:r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аланың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жеке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даму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картасы</w:t>
      </w:r>
      <w:proofErr w:type="spellEnd"/>
    </w:p>
    <w:p w:rsidR="0024378F" w:rsidRPr="0024378F" w:rsidRDefault="0024378F" w:rsidP="0024378F">
      <w:pPr>
        <w:jc w:val="center"/>
        <w:rPr>
          <w:lang w:val="ru-RU"/>
        </w:rPr>
      </w:pP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Баланың Т.А.Ә.</w:t>
      </w:r>
    </w:p>
    <w:p w:rsidR="0024378F" w:rsidRPr="0024378F" w:rsidRDefault="005C5322" w:rsidP="0024378F">
      <w:pPr>
        <w:rPr>
          <w:lang w:val="ru-RU"/>
        </w:rPr>
      </w:pP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Аралбаев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Темирлан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Калижанович</w:t>
      </w:r>
      <w:proofErr w:type="spellEnd"/>
      <w:r w:rsidR="0024378F"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4378F" w:rsidRPr="0024378F" w:rsidRDefault="0024378F" w:rsidP="0024378F">
      <w:pPr>
        <w:rPr>
          <w:lang w:val="ru-RU"/>
        </w:rPr>
      </w:pP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Баланың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туған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жылы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, күні</w:t>
      </w:r>
      <w:r w:rsidR="005C532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-05.05.2018</w:t>
      </w: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C5322" w:rsidRPr="0024378F" w:rsidRDefault="0024378F" w:rsidP="005C5322">
      <w:pPr>
        <w:rPr>
          <w:lang w:val="ru-RU"/>
        </w:rPr>
      </w:pP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ұйымы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балабақша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/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шағын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орталық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мектепалды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сыныбы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)</w:t>
      </w:r>
      <w:r w:rsidR="005C532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</w:t>
      </w:r>
      <w:r w:rsidRPr="005C532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="005C532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КГУ </w:t>
      </w:r>
      <w:proofErr w:type="gramStart"/>
      <w:r w:rsidR="005C532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Лесной</w:t>
      </w:r>
      <w:proofErr w:type="gramEnd"/>
      <w:r w:rsidR="005C532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ОСШ мини-центр «Радуга»</w:t>
      </w:r>
      <w:r w:rsidR="005C5322"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4378F" w:rsidRDefault="0024378F" w:rsidP="0024378F"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Топ</w:t>
      </w:r>
      <w:proofErr w:type="spellEnd"/>
      <w:r w:rsidR="005C532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="005C532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ересектер</w:t>
      </w:r>
      <w:proofErr w:type="spellEnd"/>
    </w:p>
    <w:p w:rsidR="0024378F" w:rsidRDefault="0024378F" w:rsidP="0024378F">
      <w:pPr>
        <w:rPr>
          <w:lang w:val="ru-RU"/>
        </w:rPr>
      </w:pP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2035"/>
        <w:gridCol w:w="2226"/>
        <w:gridCol w:w="2021"/>
        <w:gridCol w:w="3255"/>
        <w:gridCol w:w="1456"/>
      </w:tblGrid>
      <w:tr w:rsidR="0024378F" w:rsidTr="00C7188B">
        <w:tc>
          <w:tcPr>
            <w:tcW w:w="2157" w:type="dxa"/>
          </w:tcPr>
          <w:p w:rsidR="0024378F" w:rsidRDefault="0024378F" w:rsidP="002437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Құзыреттіліктер</w:t>
            </w:r>
            <w:proofErr w:type="spellEnd"/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желтоқсан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8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Аралық бақылау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нәтижелері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түзету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4378F" w:rsidRPr="00BF3763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ақпан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сәуір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7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Қорытынды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бақылау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нәтижелері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түзету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4378F" w:rsidRPr="00BF3763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маусым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тамыз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8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Қорытынды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(баланың</w:t>
            </w:r>
            <w:proofErr w:type="gram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даму деңгейі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сәйкес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келеді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III</w:t>
            </w: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деңгей -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«жоғары»;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</w:t>
            </w: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деңгей –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төмен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188B" w:rsidRPr="00BF3763" w:rsidTr="00C7188B">
        <w:tc>
          <w:tcPr>
            <w:tcW w:w="2157" w:type="dxa"/>
          </w:tcPr>
          <w:p w:rsidR="00C7188B" w:rsidRDefault="00C7188B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188B" w:rsidRDefault="00C7188B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188B" w:rsidRDefault="00C7188B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6" w:type="dxa"/>
          </w:tcPr>
          <w:p w:rsidR="00C7188B" w:rsidRPr="0098278D" w:rsidRDefault="00C7188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Выполняет основные движения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умеет кататься на 3-х колесном велосипеде. </w:t>
            </w:r>
          </w:p>
        </w:tc>
        <w:tc>
          <w:tcPr>
            <w:tcW w:w="2158" w:type="dxa"/>
          </w:tcPr>
          <w:p w:rsidR="00C7188B" w:rsidRPr="0098278D" w:rsidRDefault="00C7188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Выполняет физические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упражнения,катается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 горки и на 3-х колесном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велосипеде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идает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мяч друг другу.</w:t>
            </w:r>
          </w:p>
        </w:tc>
        <w:tc>
          <w:tcPr>
            <w:tcW w:w="2137" w:type="dxa"/>
          </w:tcPr>
          <w:p w:rsidR="00C7188B" w:rsidRPr="00B96412" w:rsidRDefault="00C7188B" w:rsidP="002B76C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попадив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цель-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вертикально,горизонтально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одьба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бег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змейкой.Спиной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вперед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перестраивания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звенья</w:t>
            </w:r>
          </w:p>
        </w:tc>
        <w:tc>
          <w:tcPr>
            <w:tcW w:w="2138" w:type="dxa"/>
          </w:tcPr>
          <w:p w:rsidR="00C7188B" w:rsidRPr="00B96412" w:rsidRDefault="00C7188B" w:rsidP="002B76C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</w:tr>
      <w:tr w:rsidR="0024378F" w:rsidRPr="00BF3763" w:rsidTr="00C7188B">
        <w:tc>
          <w:tcPr>
            <w:tcW w:w="2157" w:type="dxa"/>
          </w:tcPr>
          <w:p w:rsidR="0024378F" w:rsidRPr="0098278D" w:rsidRDefault="0024378F" w:rsidP="0024378F">
            <w:pPr>
              <w:widowControl/>
              <w:jc w:val="left"/>
              <w:rPr>
                <w:lang w:val="ru-RU"/>
              </w:rPr>
            </w:pPr>
            <w:proofErr w:type="spellStart"/>
            <w:r w:rsidRPr="0098278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Коммуникативтік</w:t>
            </w:r>
            <w:proofErr w:type="spellEnd"/>
            <w:r w:rsidRPr="0098278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4378F" w:rsidRPr="0098278D" w:rsidRDefault="0024378F" w:rsidP="0024378F">
            <w:pPr>
              <w:widowControl/>
              <w:jc w:val="left"/>
              <w:rPr>
                <w:lang w:val="ru-RU"/>
              </w:rPr>
            </w:pPr>
            <w:r w:rsidRPr="0098278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дағдылары </w:t>
            </w:r>
          </w:p>
          <w:p w:rsidR="0024378F" w:rsidRDefault="0024378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6" w:type="dxa"/>
          </w:tcPr>
          <w:p w:rsidR="0024378F" w:rsidRPr="0098278D" w:rsidRDefault="0098278D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Не все звуки речи произносит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внятно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лушает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рассказы пытается отвечать на вопросы.</w:t>
            </w:r>
          </w:p>
        </w:tc>
        <w:tc>
          <w:tcPr>
            <w:tcW w:w="2158" w:type="dxa"/>
          </w:tcPr>
          <w:p w:rsidR="0024378F" w:rsidRPr="0098278D" w:rsidRDefault="0098278D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Говорит не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внятно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лушает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рассказы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37" w:type="dxa"/>
          </w:tcPr>
          <w:p w:rsidR="0024378F" w:rsidRPr="0098278D" w:rsidRDefault="00C7188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Стареется составить рассказы по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схеме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чится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определять литературный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жантр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произведения </w:t>
            </w:r>
          </w:p>
        </w:tc>
        <w:tc>
          <w:tcPr>
            <w:tcW w:w="2138" w:type="dxa"/>
          </w:tcPr>
          <w:p w:rsidR="0024378F" w:rsidRPr="0098278D" w:rsidRDefault="00C7188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</w:tr>
      <w:tr w:rsidR="0024378F" w:rsidRPr="00BF3763" w:rsidTr="00C7188B">
        <w:tc>
          <w:tcPr>
            <w:tcW w:w="2157" w:type="dxa"/>
          </w:tcPr>
          <w:p w:rsidR="0024378F" w:rsidRPr="0098278D" w:rsidRDefault="0024378F" w:rsidP="0024378F">
            <w:pPr>
              <w:widowControl/>
              <w:jc w:val="left"/>
              <w:rPr>
                <w:lang w:val="ru-RU"/>
              </w:rPr>
            </w:pPr>
            <w:r w:rsidRPr="0098278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Танымдық </w:t>
            </w:r>
          </w:p>
          <w:p w:rsidR="0024378F" w:rsidRPr="0098278D" w:rsidRDefault="0024378F" w:rsidP="0024378F">
            <w:pPr>
              <w:widowControl/>
              <w:jc w:val="left"/>
              <w:rPr>
                <w:lang w:val="ru-RU"/>
              </w:rPr>
            </w:pPr>
            <w:proofErr w:type="gramStart"/>
            <w:r w:rsidRPr="0098278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proofErr w:type="gramEnd"/>
            <w:r w:rsidRPr="0098278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әне </w:t>
            </w:r>
          </w:p>
          <w:p w:rsidR="0024378F" w:rsidRPr="0098278D" w:rsidRDefault="0024378F" w:rsidP="0024378F">
            <w:pPr>
              <w:widowControl/>
              <w:jc w:val="left"/>
              <w:rPr>
                <w:lang w:val="ru-RU"/>
              </w:rPr>
            </w:pPr>
            <w:proofErr w:type="spellStart"/>
            <w:r w:rsidRPr="0098278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зияткерлік</w:t>
            </w:r>
            <w:proofErr w:type="spellEnd"/>
            <w:r w:rsidRPr="0098278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4378F" w:rsidRPr="0098278D" w:rsidRDefault="0024378F" w:rsidP="0024378F">
            <w:pPr>
              <w:widowControl/>
              <w:jc w:val="left"/>
              <w:rPr>
                <w:lang w:val="ru-RU"/>
              </w:rPr>
            </w:pPr>
            <w:r w:rsidRPr="0098278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дағдылары</w:t>
            </w:r>
          </w:p>
          <w:p w:rsidR="0024378F" w:rsidRDefault="0024378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6" w:type="dxa"/>
          </w:tcPr>
          <w:p w:rsidR="0024378F" w:rsidRPr="0098278D" w:rsidRDefault="0098278D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 помощи воспитателя может назвать геометрические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фигуры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ооружает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простейшие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постройки.Может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назвать овощи и фрукты.</w:t>
            </w:r>
          </w:p>
        </w:tc>
        <w:tc>
          <w:tcPr>
            <w:tcW w:w="2158" w:type="dxa"/>
          </w:tcPr>
          <w:p w:rsidR="0024378F" w:rsidRPr="0098278D" w:rsidRDefault="0098278D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 помощи воспитателя может назвать геометрические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фигуры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аказывает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картинке животных.</w:t>
            </w:r>
          </w:p>
        </w:tc>
        <w:tc>
          <w:tcPr>
            <w:tcW w:w="2137" w:type="dxa"/>
          </w:tcPr>
          <w:p w:rsidR="0024378F" w:rsidRPr="0098278D" w:rsidRDefault="00C7188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Считает до 5 и обратно с подсказкой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воспитателя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цвета но путает</w:t>
            </w:r>
          </w:p>
        </w:tc>
        <w:tc>
          <w:tcPr>
            <w:tcW w:w="2138" w:type="dxa"/>
          </w:tcPr>
          <w:p w:rsidR="0024378F" w:rsidRPr="0098278D" w:rsidRDefault="00C7188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</w:tr>
      <w:tr w:rsidR="0024378F" w:rsidRPr="00BF3763" w:rsidTr="00C7188B">
        <w:tc>
          <w:tcPr>
            <w:tcW w:w="2157" w:type="dxa"/>
          </w:tcPr>
          <w:p w:rsidR="0024378F" w:rsidRPr="007B6D1F" w:rsidRDefault="0024378F" w:rsidP="0024378F">
            <w:pPr>
              <w:widowControl/>
              <w:jc w:val="left"/>
            </w:pPr>
            <w:proofErr w:type="spellStart"/>
            <w:r w:rsidRPr="0098278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Шығармашылық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Pr="007B6D1F" w:rsidRDefault="0024378F" w:rsidP="0024378F">
            <w:pPr>
              <w:widowControl/>
              <w:jc w:val="left"/>
            </w:pPr>
            <w:proofErr w:type="spellStart"/>
            <w:r w:rsidRPr="0098278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дағдыларының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278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зертте</w:t>
            </w:r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24378F" w:rsidRPr="007B6D1F" w:rsidRDefault="0024378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әрекетінің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Pr="007B6D1F" w:rsidRDefault="0024378F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дамуы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Pr="007B6D1F" w:rsidRDefault="0024378F" w:rsidP="0024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24378F" w:rsidRPr="0098278D" w:rsidRDefault="0098278D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Рисует карандашами красит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красками,лепит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из пластилина шар и колбаску с помощью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воспитателя</w:t>
            </w:r>
            <w:proofErr w:type="gramStart"/>
            <w:r w:rsidR="00AC02A6"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 w:rsidR="00AC02A6">
              <w:rPr>
                <w:rFonts w:ascii="Times New Roman" w:hAnsi="Times New Roman" w:cs="Times New Roman"/>
                <w:lang w:val="ru-RU"/>
              </w:rPr>
              <w:t>лушает</w:t>
            </w:r>
            <w:proofErr w:type="spellEnd"/>
            <w:r w:rsidR="00AC02A6">
              <w:rPr>
                <w:rFonts w:ascii="Times New Roman" w:hAnsi="Times New Roman" w:cs="Times New Roman"/>
                <w:lang w:val="ru-RU"/>
              </w:rPr>
              <w:t xml:space="preserve"> музыку.</w:t>
            </w:r>
          </w:p>
        </w:tc>
        <w:tc>
          <w:tcPr>
            <w:tcW w:w="2158" w:type="dxa"/>
          </w:tcPr>
          <w:p w:rsidR="0024378F" w:rsidRPr="0098278D" w:rsidRDefault="00AC02A6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Рисует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карандашамилепит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пластилина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леет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вырезает ножницами но все это при помощи воспитателя.</w:t>
            </w:r>
          </w:p>
        </w:tc>
        <w:tc>
          <w:tcPr>
            <w:tcW w:w="2137" w:type="dxa"/>
          </w:tcPr>
          <w:p w:rsidR="0024378F" w:rsidRPr="0098278D" w:rsidRDefault="00C7188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Рисует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красками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арандашами,лепит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пластининаживотных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человечика</w:t>
            </w:r>
            <w:proofErr w:type="spellEnd"/>
          </w:p>
        </w:tc>
        <w:tc>
          <w:tcPr>
            <w:tcW w:w="2138" w:type="dxa"/>
          </w:tcPr>
          <w:p w:rsidR="0024378F" w:rsidRPr="0098278D" w:rsidRDefault="00C7188B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</w:tr>
      <w:tr w:rsidR="0024378F" w:rsidRPr="00BF3763" w:rsidTr="00C7188B">
        <w:tc>
          <w:tcPr>
            <w:tcW w:w="2157" w:type="dxa"/>
          </w:tcPr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378F" w:rsidRDefault="0024378F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  <w:p w:rsidR="0024378F" w:rsidRDefault="0024378F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6" w:type="dxa"/>
          </w:tcPr>
          <w:p w:rsidR="0024378F" w:rsidRPr="00AC02A6" w:rsidRDefault="00AC02A6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Проявляет желание помогать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взрослым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ассказывает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 членах своей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семьи,выражает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свое отношение к ним.</w:t>
            </w:r>
          </w:p>
        </w:tc>
        <w:tc>
          <w:tcPr>
            <w:tcW w:w="2158" w:type="dxa"/>
          </w:tcPr>
          <w:p w:rsidR="0024378F" w:rsidRPr="00AC02A6" w:rsidRDefault="00AC02A6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Помогает взрослым убираться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группе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свое имя и рассказывает о членах своей семьи.</w:t>
            </w:r>
          </w:p>
        </w:tc>
        <w:tc>
          <w:tcPr>
            <w:tcW w:w="2137" w:type="dxa"/>
          </w:tcPr>
          <w:p w:rsidR="0024378F" w:rsidRPr="00AC02A6" w:rsidRDefault="002214C4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Повторение слов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гимна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ациональные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праздники Казахстана.</w:t>
            </w:r>
          </w:p>
        </w:tc>
        <w:tc>
          <w:tcPr>
            <w:tcW w:w="2138" w:type="dxa"/>
          </w:tcPr>
          <w:p w:rsidR="0024378F" w:rsidRPr="00AC02A6" w:rsidRDefault="002214C4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</w:tr>
    </w:tbl>
    <w:p w:rsidR="0024378F" w:rsidRDefault="0024378F" w:rsidP="0024378F">
      <w:pPr>
        <w:rPr>
          <w:lang w:val="ru-RU"/>
        </w:rPr>
      </w:pPr>
    </w:p>
    <w:p w:rsidR="0024378F" w:rsidRDefault="0024378F">
      <w:pPr>
        <w:rPr>
          <w:lang w:val="ru-RU"/>
        </w:rPr>
      </w:pPr>
    </w:p>
    <w:p w:rsidR="002214C4" w:rsidRDefault="002214C4" w:rsidP="002214C4">
      <w:pPr>
        <w:rPr>
          <w:lang w:val="ru-RU"/>
        </w:rPr>
      </w:pPr>
    </w:p>
    <w:p w:rsidR="0024378F" w:rsidRPr="0024378F" w:rsidRDefault="005C5322" w:rsidP="002214C4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2022 - 2023</w:t>
      </w:r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оқу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жылына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арналған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б</w:t>
      </w:r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аланың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жеке</w:t>
      </w:r>
      <w:proofErr w:type="spellEnd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 xml:space="preserve"> даму </w:t>
      </w:r>
      <w:proofErr w:type="spellStart"/>
      <w:r w:rsidR="0024378F" w:rsidRPr="0024378F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/>
        </w:rPr>
        <w:t>картасы</w:t>
      </w:r>
      <w:proofErr w:type="spellEnd"/>
    </w:p>
    <w:p w:rsidR="0024378F" w:rsidRPr="0024378F" w:rsidRDefault="0024378F" w:rsidP="0024378F">
      <w:pPr>
        <w:jc w:val="center"/>
        <w:rPr>
          <w:lang w:val="ru-RU"/>
        </w:rPr>
      </w:pP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Баланың Т.А.Ә.</w:t>
      </w:r>
    </w:p>
    <w:p w:rsidR="0024378F" w:rsidRPr="0024378F" w:rsidRDefault="005C5322" w:rsidP="0024378F">
      <w:pPr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Стародубцева Вероника Анатольевна</w:t>
      </w:r>
      <w:r w:rsidR="0024378F"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4378F" w:rsidRPr="0024378F" w:rsidRDefault="0024378F" w:rsidP="0024378F">
      <w:pPr>
        <w:rPr>
          <w:lang w:val="ru-RU"/>
        </w:rPr>
      </w:pP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Баланың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туған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жылы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, күні</w:t>
      </w:r>
      <w:r w:rsidR="005C532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-09.06.2018</w:t>
      </w:r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C5322" w:rsidRPr="0024378F" w:rsidRDefault="0024378F" w:rsidP="005C5322">
      <w:pPr>
        <w:rPr>
          <w:lang w:val="ru-RU"/>
        </w:rPr>
      </w:pP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Білім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беру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ұйымы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балабақша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/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шағын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орталық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мектепалды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сыныбы</w:t>
      </w:r>
      <w:proofErr w:type="spellEnd"/>
      <w:r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)</w:t>
      </w:r>
      <w:r w:rsidR="005C532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</w:t>
      </w:r>
      <w:r w:rsidRPr="005C532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="005C532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КГУ </w:t>
      </w:r>
      <w:proofErr w:type="gramStart"/>
      <w:r w:rsidR="005C532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Лесной</w:t>
      </w:r>
      <w:proofErr w:type="gramEnd"/>
      <w:r w:rsidR="005C532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ОСШ мини-центр «Радуга»</w:t>
      </w:r>
      <w:r w:rsidR="005C5322" w:rsidRPr="0024378F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4378F" w:rsidRDefault="0024378F" w:rsidP="0024378F"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</w:rPr>
        <w:t>Топ</w:t>
      </w:r>
      <w:proofErr w:type="spellEnd"/>
      <w:r w:rsidR="005C532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="005C5322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ересектер</w:t>
      </w:r>
      <w:proofErr w:type="spellEnd"/>
    </w:p>
    <w:p w:rsidR="0024378F" w:rsidRDefault="0024378F" w:rsidP="0024378F">
      <w:pPr>
        <w:rPr>
          <w:lang w:val="ru-RU"/>
        </w:rPr>
      </w:pPr>
    </w:p>
    <w:tbl>
      <w:tblPr>
        <w:tblStyle w:val="afff0"/>
        <w:tblW w:w="0" w:type="auto"/>
        <w:tblLayout w:type="fixed"/>
        <w:tblLook w:val="04A0" w:firstRow="1" w:lastRow="0" w:firstColumn="1" w:lastColumn="0" w:noHBand="0" w:noVBand="1"/>
      </w:tblPr>
      <w:tblGrid>
        <w:gridCol w:w="2074"/>
        <w:gridCol w:w="2712"/>
        <w:gridCol w:w="2684"/>
        <w:gridCol w:w="1673"/>
        <w:gridCol w:w="1673"/>
      </w:tblGrid>
      <w:tr w:rsidR="0024378F" w:rsidTr="00363105">
        <w:tc>
          <w:tcPr>
            <w:tcW w:w="2074" w:type="dxa"/>
          </w:tcPr>
          <w:p w:rsidR="0024378F" w:rsidRDefault="0024378F" w:rsidP="002437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Құзыреттіліктер</w:t>
            </w:r>
            <w:proofErr w:type="spellEnd"/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Бастапқы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түзету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іс-шаралары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қазан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24378F" w:rsidRDefault="0024378F" w:rsidP="0024378F">
            <w:pPr>
              <w:widowControl/>
              <w:jc w:val="center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желтоқсан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4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Аралық бақылау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нәтижелері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түзету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4378F" w:rsidRPr="00BF3763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ақпан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сәуір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Қорытынды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бақылау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нәтижелері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дамыту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түзету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</w:t>
            </w: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24378F" w:rsidRPr="00BF3763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шаралары</w:t>
            </w:r>
            <w:proofErr w:type="spellEnd"/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маусым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тамыз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</w:tcPr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Қорытынды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gram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(баланың</w:t>
            </w:r>
            <w:proofErr w:type="gramEnd"/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даму деңгейі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сәйкес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келеді</w:t>
            </w:r>
            <w:proofErr w:type="spellEnd"/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III</w:t>
            </w: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деңгей -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«жоғары»;</w:t>
            </w:r>
          </w:p>
          <w:p w:rsidR="0024378F" w:rsidRPr="0024378F" w:rsidRDefault="0024378F" w:rsidP="0024378F">
            <w:pPr>
              <w:widowControl/>
              <w:jc w:val="center"/>
              <w:rPr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</w:t>
            </w:r>
            <w:r w:rsidRPr="0024378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 xml:space="preserve"> деңгей –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орташа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деңгей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  <w:p w:rsidR="0024378F" w:rsidRDefault="0024378F" w:rsidP="0024378F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төмен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»)</w:t>
            </w:r>
          </w:p>
          <w:p w:rsidR="0024378F" w:rsidRDefault="0024378F" w:rsidP="00243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14C4" w:rsidRPr="00BF3763" w:rsidTr="00363105">
        <w:tc>
          <w:tcPr>
            <w:tcW w:w="2074" w:type="dxa"/>
          </w:tcPr>
          <w:p w:rsidR="002214C4" w:rsidRDefault="002214C4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Физикалық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14C4" w:rsidRDefault="002214C4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қасиеттері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14C4" w:rsidRDefault="002214C4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2214C4" w:rsidRPr="00363105" w:rsidRDefault="002214C4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Выполняет основные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движения,умеет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кататься на 3-х колесном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велосипеде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роявляет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положительные эмоции при закаливании.</w:t>
            </w:r>
          </w:p>
        </w:tc>
        <w:tc>
          <w:tcPr>
            <w:tcW w:w="2684" w:type="dxa"/>
          </w:tcPr>
          <w:p w:rsidR="002214C4" w:rsidRPr="00363105" w:rsidRDefault="002214C4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Выполняет физические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упражнения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роявляет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положительные эмоции при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закаливании.Кидает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мяч друг другу.</w:t>
            </w:r>
          </w:p>
        </w:tc>
        <w:tc>
          <w:tcPr>
            <w:tcW w:w="1673" w:type="dxa"/>
          </w:tcPr>
          <w:p w:rsidR="002214C4" w:rsidRPr="00724AC0" w:rsidRDefault="002214C4" w:rsidP="002B76C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Упражнение по прыжкам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вверх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едение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мяча левой и правой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рукой.Ходьба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вперед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спиной.Митание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цель.</w:t>
            </w:r>
          </w:p>
        </w:tc>
        <w:tc>
          <w:tcPr>
            <w:tcW w:w="1673" w:type="dxa"/>
          </w:tcPr>
          <w:p w:rsidR="002214C4" w:rsidRPr="00724AC0" w:rsidRDefault="002214C4" w:rsidP="002B76C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</w:tr>
      <w:tr w:rsidR="002214C4" w:rsidRPr="00BF3763" w:rsidTr="00363105">
        <w:tc>
          <w:tcPr>
            <w:tcW w:w="2074" w:type="dxa"/>
          </w:tcPr>
          <w:p w:rsidR="002214C4" w:rsidRDefault="002214C4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Коммуникативтік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14C4" w:rsidRDefault="002214C4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14C4" w:rsidRDefault="002214C4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2214C4" w:rsidRPr="00363105" w:rsidRDefault="002214C4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Произносит внятно все звуки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меет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различать все жанры произведений.</w:t>
            </w:r>
          </w:p>
        </w:tc>
        <w:tc>
          <w:tcPr>
            <w:tcW w:w="2684" w:type="dxa"/>
          </w:tcPr>
          <w:p w:rsidR="002214C4" w:rsidRPr="00363105" w:rsidRDefault="002214C4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Говорит внятно знает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стишки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твечает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заданные вопросы.</w:t>
            </w:r>
          </w:p>
        </w:tc>
        <w:tc>
          <w:tcPr>
            <w:tcW w:w="1673" w:type="dxa"/>
          </w:tcPr>
          <w:p w:rsidR="002214C4" w:rsidRPr="00724AC0" w:rsidRDefault="002214C4" w:rsidP="002B76C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расск4аза по схеме .Называет детали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конструктора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/п «подбери антонимы и синонимы».</w:t>
            </w:r>
          </w:p>
        </w:tc>
        <w:tc>
          <w:tcPr>
            <w:tcW w:w="1673" w:type="dxa"/>
          </w:tcPr>
          <w:p w:rsidR="002214C4" w:rsidRPr="00724AC0" w:rsidRDefault="002214C4" w:rsidP="002B76C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Высокий </w:t>
            </w:r>
          </w:p>
        </w:tc>
      </w:tr>
      <w:tr w:rsidR="002214C4" w:rsidRPr="00BF3763" w:rsidTr="00363105">
        <w:tc>
          <w:tcPr>
            <w:tcW w:w="2074" w:type="dxa"/>
          </w:tcPr>
          <w:p w:rsidR="002214C4" w:rsidRDefault="002214C4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Танымдық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14C4" w:rsidRDefault="002214C4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14C4" w:rsidRDefault="002214C4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зияткерлік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14C4" w:rsidRDefault="002214C4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дағдылары</w:t>
            </w:r>
            <w:proofErr w:type="spellEnd"/>
          </w:p>
          <w:p w:rsidR="002214C4" w:rsidRDefault="002214C4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2214C4" w:rsidRPr="00363105" w:rsidRDefault="002214C4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Знает геометрические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фигуры,умеет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ориентироваться в пространстве и во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времени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свойства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песка,воды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снега.</w:t>
            </w:r>
          </w:p>
        </w:tc>
        <w:tc>
          <w:tcPr>
            <w:tcW w:w="2684" w:type="dxa"/>
          </w:tcPr>
          <w:p w:rsidR="002214C4" w:rsidRPr="00363105" w:rsidRDefault="002214C4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Знает геометрические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фигуры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времена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года,считает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от 1 до 5 и  обратно.</w:t>
            </w:r>
          </w:p>
        </w:tc>
        <w:tc>
          <w:tcPr>
            <w:tcW w:w="1673" w:type="dxa"/>
          </w:tcPr>
          <w:p w:rsidR="002214C4" w:rsidRPr="00724AC0" w:rsidRDefault="002214C4" w:rsidP="002B76C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Д/п назови и определи соседние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цифры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равнение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приема положения и приложения.</w:t>
            </w:r>
          </w:p>
        </w:tc>
        <w:tc>
          <w:tcPr>
            <w:tcW w:w="1673" w:type="dxa"/>
          </w:tcPr>
          <w:p w:rsidR="002214C4" w:rsidRDefault="002214C4" w:rsidP="002B76CC">
            <w:r w:rsidRPr="00475FEA">
              <w:rPr>
                <w:rFonts w:ascii="Times New Roman" w:hAnsi="Times New Roman" w:cs="Times New Roman"/>
                <w:lang w:val="ru-RU"/>
              </w:rPr>
              <w:t xml:space="preserve">Высокий </w:t>
            </w:r>
          </w:p>
        </w:tc>
      </w:tr>
      <w:tr w:rsidR="002214C4" w:rsidRPr="00BF3763" w:rsidTr="00363105">
        <w:tc>
          <w:tcPr>
            <w:tcW w:w="2074" w:type="dxa"/>
          </w:tcPr>
          <w:p w:rsidR="002214C4" w:rsidRPr="007B6D1F" w:rsidRDefault="002214C4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Шығармашылық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14C4" w:rsidRPr="007B6D1F" w:rsidRDefault="002214C4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дағдыларының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зерттеу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іс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2214C4" w:rsidRPr="007B6D1F" w:rsidRDefault="002214C4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әрекетінің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14C4" w:rsidRPr="007B6D1F" w:rsidRDefault="002214C4" w:rsidP="0024378F">
            <w:pPr>
              <w:widowControl/>
              <w:jc w:val="left"/>
            </w:pPr>
            <w:proofErr w:type="spellStart"/>
            <w:r w:rsidRPr="00BF376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/>
              </w:rPr>
              <w:t>дамуы</w:t>
            </w:r>
            <w:proofErr w:type="spellEnd"/>
            <w:r w:rsidRPr="007B6D1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14C4" w:rsidRPr="007B6D1F" w:rsidRDefault="002214C4" w:rsidP="0024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2214C4" w:rsidRPr="00363105" w:rsidRDefault="002214C4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Знает свойства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бумаги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расит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красками,карандашами,распознает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цвета,лепит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из пластилина шар и катает колбаску.</w:t>
            </w:r>
          </w:p>
        </w:tc>
        <w:tc>
          <w:tcPr>
            <w:tcW w:w="2684" w:type="dxa"/>
          </w:tcPr>
          <w:p w:rsidR="002214C4" w:rsidRPr="00363105" w:rsidRDefault="002214C4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Рисует карандашами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красками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епит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клеет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 вырезает ножницами.</w:t>
            </w:r>
          </w:p>
        </w:tc>
        <w:tc>
          <w:tcPr>
            <w:tcW w:w="1673" w:type="dxa"/>
          </w:tcPr>
          <w:p w:rsidR="002214C4" w:rsidRPr="00C8004F" w:rsidRDefault="002214C4" w:rsidP="002B76C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Упр. По индивидуальному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пению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исование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фигуры человека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животных.Конструирование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из природного материала.</w:t>
            </w:r>
          </w:p>
        </w:tc>
        <w:tc>
          <w:tcPr>
            <w:tcW w:w="1673" w:type="dxa"/>
          </w:tcPr>
          <w:p w:rsidR="002214C4" w:rsidRPr="00A82985" w:rsidRDefault="002214C4" w:rsidP="002B76CC">
            <w:pPr>
              <w:rPr>
                <w:lang w:val="ru-RU"/>
              </w:rPr>
            </w:pPr>
            <w:r w:rsidRPr="00475FEA">
              <w:rPr>
                <w:rFonts w:ascii="Times New Roman" w:hAnsi="Times New Roman" w:cs="Times New Roman"/>
                <w:lang w:val="ru-RU"/>
              </w:rPr>
              <w:t xml:space="preserve">Высокий </w:t>
            </w:r>
          </w:p>
        </w:tc>
      </w:tr>
      <w:tr w:rsidR="002214C4" w:rsidRPr="00BF3763" w:rsidTr="00363105">
        <w:tc>
          <w:tcPr>
            <w:tcW w:w="2074" w:type="dxa"/>
          </w:tcPr>
          <w:p w:rsidR="002214C4" w:rsidRDefault="002214C4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2214C4" w:rsidRDefault="002214C4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14C4" w:rsidRDefault="002214C4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дағдыларды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214C4" w:rsidRDefault="002214C4" w:rsidP="0024378F">
            <w:pPr>
              <w:widowControl/>
              <w:jc w:val="left"/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қалыптастыру</w:t>
            </w:r>
            <w:proofErr w:type="spellEnd"/>
          </w:p>
          <w:p w:rsidR="002214C4" w:rsidRDefault="002214C4" w:rsidP="002437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2" w:type="dxa"/>
          </w:tcPr>
          <w:p w:rsidR="002214C4" w:rsidRPr="00363105" w:rsidRDefault="002214C4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Знает цвет флага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Казахстана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роявляет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желание помогать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взрослым.Рассказывает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 своей семье и выражает свое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отношение к ним.</w:t>
            </w:r>
          </w:p>
        </w:tc>
        <w:tc>
          <w:tcPr>
            <w:tcW w:w="2684" w:type="dxa"/>
          </w:tcPr>
          <w:p w:rsidR="002214C4" w:rsidRPr="00695867" w:rsidRDefault="002214C4" w:rsidP="002437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Знает цвет флага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Казахстана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свое имя и рассказывает о членах своей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семьи,помогает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взрослым при уборке в группе.</w:t>
            </w:r>
          </w:p>
        </w:tc>
        <w:tc>
          <w:tcPr>
            <w:tcW w:w="1673" w:type="dxa"/>
          </w:tcPr>
          <w:p w:rsidR="002214C4" w:rsidRPr="00B05FBC" w:rsidRDefault="002214C4" w:rsidP="002B76C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Повторение слов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гимна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ациональные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праздники Казахстана.</w:t>
            </w:r>
          </w:p>
        </w:tc>
        <w:tc>
          <w:tcPr>
            <w:tcW w:w="1673" w:type="dxa"/>
          </w:tcPr>
          <w:p w:rsidR="002214C4" w:rsidRDefault="002214C4" w:rsidP="002B76CC">
            <w:r w:rsidRPr="00475FEA">
              <w:rPr>
                <w:rFonts w:ascii="Times New Roman" w:hAnsi="Times New Roman" w:cs="Times New Roman"/>
                <w:lang w:val="ru-RU"/>
              </w:rPr>
              <w:t xml:space="preserve">Высокий </w:t>
            </w:r>
          </w:p>
        </w:tc>
      </w:tr>
    </w:tbl>
    <w:p w:rsidR="0024378F" w:rsidRDefault="0024378F">
      <w:pPr>
        <w:rPr>
          <w:lang w:val="ru-RU"/>
        </w:rPr>
      </w:pPr>
    </w:p>
    <w:sectPr w:rsidR="0024378F" w:rsidSect="00623F4D">
      <w:pgSz w:w="11906" w:h="16838"/>
      <w:pgMar w:top="440" w:right="506" w:bottom="1440" w:left="80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NewRomanPS-BoldM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405C"/>
    <w:rsid w:val="00050A31"/>
    <w:rsid w:val="00064448"/>
    <w:rsid w:val="000657E6"/>
    <w:rsid w:val="000716D2"/>
    <w:rsid w:val="00071AAB"/>
    <w:rsid w:val="00082D67"/>
    <w:rsid w:val="000A4F11"/>
    <w:rsid w:val="000B76C4"/>
    <w:rsid w:val="000C5610"/>
    <w:rsid w:val="000E2941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15E5"/>
    <w:rsid w:val="00187C33"/>
    <w:rsid w:val="001936B7"/>
    <w:rsid w:val="00196AB1"/>
    <w:rsid w:val="001A4F72"/>
    <w:rsid w:val="00201333"/>
    <w:rsid w:val="00210FA7"/>
    <w:rsid w:val="00216417"/>
    <w:rsid w:val="002214C4"/>
    <w:rsid w:val="0024378F"/>
    <w:rsid w:val="0026631D"/>
    <w:rsid w:val="0026651E"/>
    <w:rsid w:val="002B7F6D"/>
    <w:rsid w:val="002C2F53"/>
    <w:rsid w:val="0033518C"/>
    <w:rsid w:val="003437C2"/>
    <w:rsid w:val="003504FF"/>
    <w:rsid w:val="00363105"/>
    <w:rsid w:val="00377186"/>
    <w:rsid w:val="0039712B"/>
    <w:rsid w:val="003A1C03"/>
    <w:rsid w:val="00414627"/>
    <w:rsid w:val="00425D63"/>
    <w:rsid w:val="004643D8"/>
    <w:rsid w:val="00497C24"/>
    <w:rsid w:val="004C7BA5"/>
    <w:rsid w:val="004E1726"/>
    <w:rsid w:val="004E7628"/>
    <w:rsid w:val="004F48F2"/>
    <w:rsid w:val="005149B1"/>
    <w:rsid w:val="005647F2"/>
    <w:rsid w:val="005662D1"/>
    <w:rsid w:val="00573A09"/>
    <w:rsid w:val="005A4526"/>
    <w:rsid w:val="005C1B16"/>
    <w:rsid w:val="005C5322"/>
    <w:rsid w:val="005E53D0"/>
    <w:rsid w:val="006002EB"/>
    <w:rsid w:val="006128EF"/>
    <w:rsid w:val="00623F4D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867"/>
    <w:rsid w:val="00695DCD"/>
    <w:rsid w:val="006A05CC"/>
    <w:rsid w:val="006A35A7"/>
    <w:rsid w:val="007152D7"/>
    <w:rsid w:val="00724AC0"/>
    <w:rsid w:val="00746C14"/>
    <w:rsid w:val="007B6D1F"/>
    <w:rsid w:val="007C2C59"/>
    <w:rsid w:val="00801F23"/>
    <w:rsid w:val="00837632"/>
    <w:rsid w:val="008546CB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278D"/>
    <w:rsid w:val="00984C93"/>
    <w:rsid w:val="00987CE1"/>
    <w:rsid w:val="0099405C"/>
    <w:rsid w:val="009B3D7E"/>
    <w:rsid w:val="009C600F"/>
    <w:rsid w:val="009D3723"/>
    <w:rsid w:val="009E04F2"/>
    <w:rsid w:val="00A03B7B"/>
    <w:rsid w:val="00A04150"/>
    <w:rsid w:val="00A200C9"/>
    <w:rsid w:val="00A250D5"/>
    <w:rsid w:val="00A32F56"/>
    <w:rsid w:val="00A36028"/>
    <w:rsid w:val="00A37A78"/>
    <w:rsid w:val="00A426FB"/>
    <w:rsid w:val="00A82985"/>
    <w:rsid w:val="00A91424"/>
    <w:rsid w:val="00AA2C77"/>
    <w:rsid w:val="00AC02A6"/>
    <w:rsid w:val="00AC3FB9"/>
    <w:rsid w:val="00AC702A"/>
    <w:rsid w:val="00AD226F"/>
    <w:rsid w:val="00B03336"/>
    <w:rsid w:val="00B05FBC"/>
    <w:rsid w:val="00B13A52"/>
    <w:rsid w:val="00B224CB"/>
    <w:rsid w:val="00B24CF4"/>
    <w:rsid w:val="00B26993"/>
    <w:rsid w:val="00B42EB3"/>
    <w:rsid w:val="00B4570C"/>
    <w:rsid w:val="00B5208C"/>
    <w:rsid w:val="00B74876"/>
    <w:rsid w:val="00B96412"/>
    <w:rsid w:val="00BB7C2B"/>
    <w:rsid w:val="00BC1664"/>
    <w:rsid w:val="00BC2546"/>
    <w:rsid w:val="00BF3763"/>
    <w:rsid w:val="00C05085"/>
    <w:rsid w:val="00C1593D"/>
    <w:rsid w:val="00C56C7E"/>
    <w:rsid w:val="00C577FE"/>
    <w:rsid w:val="00C7188B"/>
    <w:rsid w:val="00C7335B"/>
    <w:rsid w:val="00C776A4"/>
    <w:rsid w:val="00C8004F"/>
    <w:rsid w:val="00CA2C6C"/>
    <w:rsid w:val="00CC0600"/>
    <w:rsid w:val="00CC78AC"/>
    <w:rsid w:val="00CD5C4A"/>
    <w:rsid w:val="00CE0CA9"/>
    <w:rsid w:val="00CF7953"/>
    <w:rsid w:val="00D07232"/>
    <w:rsid w:val="00D10245"/>
    <w:rsid w:val="00D11E83"/>
    <w:rsid w:val="00D21BDD"/>
    <w:rsid w:val="00D2668E"/>
    <w:rsid w:val="00D37AAE"/>
    <w:rsid w:val="00D65F07"/>
    <w:rsid w:val="00D92BB7"/>
    <w:rsid w:val="00DC76D2"/>
    <w:rsid w:val="00DD30ED"/>
    <w:rsid w:val="00E03EA8"/>
    <w:rsid w:val="00E43221"/>
    <w:rsid w:val="00E64C21"/>
    <w:rsid w:val="00E966F4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31FB"/>
    <w:rsid w:val="00F8455C"/>
    <w:rsid w:val="3D2E204C"/>
    <w:rsid w:val="77F1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caption" w:semiHidden="1" w:unhideWhenUsed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qFormat="1"/>
    <w:lsdException w:name="Body Text" w:qFormat="1"/>
    <w:lsdException w:name="List Continue" w:qFormat="1"/>
    <w:lsdException w:name="List Continue 2" w:qFormat="1"/>
    <w:lsdException w:name="List Continue 3" w:qFormat="1"/>
    <w:lsdException w:name="List Continue 5" w:qFormat="1"/>
    <w:lsdException w:name="Message Header" w:qFormat="1"/>
    <w:lsdException w:name="Subtitle" w:qFormat="1"/>
    <w:lsdException w:name="Salutation" w:qFormat="1"/>
    <w:lsdException w:name="Body Text First Indent" w:qFormat="1"/>
    <w:lsdException w:name="Body Text First Indent 2" w:qFormat="1"/>
    <w:lsdException w:name="Note Heading" w:qFormat="1"/>
    <w:lsdException w:name="Body Text 3" w:qFormat="1"/>
    <w:lsdException w:name="Body Text Indent 2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Normal Table" w:semiHidden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olorful 2" w:qFormat="1"/>
    <w:lsdException w:name="Table Colorful 3" w:qFormat="1"/>
    <w:lsdException w:name="Table Columns 2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2" w:qFormat="1"/>
    <w:lsdException w:name="Table 3D effects 3" w:qFormat="1"/>
    <w:lsdException w:name="Table Subtle 1" w:qFormat="1"/>
    <w:lsdException w:name="Table Subtle 2" w:qFormat="1"/>
    <w:lsdException w:name="Table Web 3" w:qFormat="1"/>
    <w:lsdException w:name="Balloon Text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23F4D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1"/>
    <w:next w:val="a1"/>
    <w:qFormat/>
    <w:rsid w:val="00623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rsid w:val="00623F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rsid w:val="00623F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rsid w:val="00623F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rsid w:val="00623F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rsid w:val="00623F4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rsid w:val="00623F4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rsid w:val="00623F4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rsid w:val="00623F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sid w:val="00623F4D"/>
    <w:rPr>
      <w:rFonts w:ascii="Courier New" w:hAnsi="Courier New" w:cs="Courier New"/>
    </w:rPr>
  </w:style>
  <w:style w:type="character" w:styleId="a5">
    <w:name w:val="FollowedHyperlink"/>
    <w:basedOn w:val="a2"/>
    <w:qFormat/>
    <w:rsid w:val="00623F4D"/>
    <w:rPr>
      <w:color w:val="800080"/>
      <w:u w:val="single"/>
    </w:rPr>
  </w:style>
  <w:style w:type="character" w:styleId="a6">
    <w:name w:val="footnote reference"/>
    <w:basedOn w:val="a2"/>
    <w:qFormat/>
    <w:rsid w:val="00623F4D"/>
    <w:rPr>
      <w:vertAlign w:val="superscript"/>
    </w:rPr>
  </w:style>
  <w:style w:type="character" w:styleId="a7">
    <w:name w:val="annotation reference"/>
    <w:basedOn w:val="a2"/>
    <w:qFormat/>
    <w:rsid w:val="00623F4D"/>
    <w:rPr>
      <w:sz w:val="21"/>
      <w:szCs w:val="21"/>
    </w:rPr>
  </w:style>
  <w:style w:type="character" w:styleId="a8">
    <w:name w:val="endnote reference"/>
    <w:basedOn w:val="a2"/>
    <w:qFormat/>
    <w:rsid w:val="00623F4D"/>
    <w:rPr>
      <w:vertAlign w:val="superscript"/>
    </w:rPr>
  </w:style>
  <w:style w:type="character" w:styleId="HTML0">
    <w:name w:val="HTML Acronym"/>
    <w:basedOn w:val="a2"/>
    <w:qFormat/>
    <w:rsid w:val="00623F4D"/>
  </w:style>
  <w:style w:type="character" w:styleId="a9">
    <w:name w:val="Emphasis"/>
    <w:basedOn w:val="a2"/>
    <w:qFormat/>
    <w:rsid w:val="00623F4D"/>
    <w:rPr>
      <w:i/>
      <w:iCs/>
    </w:rPr>
  </w:style>
  <w:style w:type="character" w:styleId="aa">
    <w:name w:val="Hyperlink"/>
    <w:basedOn w:val="a2"/>
    <w:qFormat/>
    <w:rsid w:val="00623F4D"/>
    <w:rPr>
      <w:color w:val="0000FF"/>
      <w:u w:val="single"/>
    </w:rPr>
  </w:style>
  <w:style w:type="character" w:styleId="HTML1">
    <w:name w:val="HTML Keyboard"/>
    <w:basedOn w:val="a2"/>
    <w:qFormat/>
    <w:rsid w:val="00623F4D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sid w:val="00623F4D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rsid w:val="00623F4D"/>
  </w:style>
  <w:style w:type="character" w:styleId="ac">
    <w:name w:val="line number"/>
    <w:basedOn w:val="a2"/>
    <w:rsid w:val="00623F4D"/>
  </w:style>
  <w:style w:type="character" w:styleId="HTML3">
    <w:name w:val="HTML Definition"/>
    <w:basedOn w:val="a2"/>
    <w:qFormat/>
    <w:rsid w:val="00623F4D"/>
    <w:rPr>
      <w:i/>
      <w:iCs/>
    </w:rPr>
  </w:style>
  <w:style w:type="character" w:styleId="HTML4">
    <w:name w:val="HTML Variable"/>
    <w:basedOn w:val="a2"/>
    <w:rsid w:val="00623F4D"/>
    <w:rPr>
      <w:i/>
      <w:iCs/>
    </w:rPr>
  </w:style>
  <w:style w:type="character" w:styleId="HTML5">
    <w:name w:val="HTML Typewriter"/>
    <w:basedOn w:val="a2"/>
    <w:rsid w:val="00623F4D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623F4D"/>
    <w:rPr>
      <w:b/>
      <w:bCs/>
    </w:rPr>
  </w:style>
  <w:style w:type="character" w:styleId="HTML6">
    <w:name w:val="HTML Cite"/>
    <w:basedOn w:val="a2"/>
    <w:rsid w:val="00623F4D"/>
    <w:rPr>
      <w:i/>
      <w:iCs/>
    </w:rPr>
  </w:style>
  <w:style w:type="paragraph" w:styleId="ae">
    <w:name w:val="Balloon Text"/>
    <w:basedOn w:val="a1"/>
    <w:qFormat/>
    <w:rsid w:val="00623F4D"/>
    <w:rPr>
      <w:sz w:val="16"/>
      <w:szCs w:val="16"/>
    </w:rPr>
  </w:style>
  <w:style w:type="paragraph" w:styleId="52">
    <w:name w:val="List 5"/>
    <w:basedOn w:val="a1"/>
    <w:qFormat/>
    <w:rsid w:val="00623F4D"/>
    <w:pPr>
      <w:ind w:left="1800" w:hanging="360"/>
    </w:pPr>
  </w:style>
  <w:style w:type="paragraph" w:styleId="af">
    <w:name w:val="List Continue"/>
    <w:basedOn w:val="a1"/>
    <w:qFormat/>
    <w:rsid w:val="00623F4D"/>
    <w:pPr>
      <w:spacing w:after="120"/>
      <w:ind w:left="360"/>
    </w:pPr>
  </w:style>
  <w:style w:type="paragraph" w:styleId="22">
    <w:name w:val="Body Text 2"/>
    <w:basedOn w:val="a1"/>
    <w:rsid w:val="00623F4D"/>
    <w:pPr>
      <w:spacing w:after="120" w:line="480" w:lineRule="auto"/>
    </w:pPr>
  </w:style>
  <w:style w:type="paragraph" w:styleId="5">
    <w:name w:val="List Number 5"/>
    <w:basedOn w:val="a1"/>
    <w:qFormat/>
    <w:rsid w:val="00623F4D"/>
    <w:pPr>
      <w:numPr>
        <w:numId w:val="1"/>
      </w:numPr>
    </w:pPr>
  </w:style>
  <w:style w:type="paragraph" w:styleId="af0">
    <w:name w:val="Closing"/>
    <w:basedOn w:val="a1"/>
    <w:qFormat/>
    <w:rsid w:val="00623F4D"/>
    <w:pPr>
      <w:ind w:left="4320"/>
    </w:pPr>
  </w:style>
  <w:style w:type="paragraph" w:styleId="af1">
    <w:name w:val="Normal Indent"/>
    <w:basedOn w:val="a1"/>
    <w:rsid w:val="00623F4D"/>
    <w:pPr>
      <w:ind w:left="708"/>
    </w:pPr>
  </w:style>
  <w:style w:type="paragraph" w:styleId="23">
    <w:name w:val="envelope return"/>
    <w:basedOn w:val="a1"/>
    <w:qFormat/>
    <w:rsid w:val="00623F4D"/>
    <w:rPr>
      <w:rFonts w:ascii="Arial" w:hAnsi="Arial" w:cs="Arial"/>
    </w:rPr>
  </w:style>
  <w:style w:type="paragraph" w:styleId="af2">
    <w:name w:val="Plain Text"/>
    <w:basedOn w:val="a1"/>
    <w:rsid w:val="00623F4D"/>
    <w:rPr>
      <w:rFonts w:ascii="Courier New" w:hAnsi="Courier New" w:cs="Courier New"/>
    </w:rPr>
  </w:style>
  <w:style w:type="paragraph" w:styleId="32">
    <w:name w:val="Body Text Indent 3"/>
    <w:basedOn w:val="a1"/>
    <w:rsid w:val="00623F4D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rsid w:val="00623F4D"/>
    <w:pPr>
      <w:snapToGrid w:val="0"/>
    </w:pPr>
  </w:style>
  <w:style w:type="paragraph" w:styleId="af4">
    <w:name w:val="caption"/>
    <w:basedOn w:val="a1"/>
    <w:next w:val="a1"/>
    <w:semiHidden/>
    <w:unhideWhenUsed/>
    <w:qFormat/>
    <w:rsid w:val="00623F4D"/>
    <w:rPr>
      <w:rFonts w:ascii="Arial" w:eastAsia="SimHei" w:hAnsi="Arial" w:cs="Arial"/>
    </w:rPr>
  </w:style>
  <w:style w:type="paragraph" w:styleId="af5">
    <w:name w:val="annotation text"/>
    <w:basedOn w:val="a1"/>
    <w:qFormat/>
    <w:rsid w:val="00623F4D"/>
  </w:style>
  <w:style w:type="paragraph" w:styleId="10">
    <w:name w:val="index 1"/>
    <w:basedOn w:val="a1"/>
    <w:next w:val="a1"/>
    <w:qFormat/>
    <w:rsid w:val="00623F4D"/>
  </w:style>
  <w:style w:type="paragraph" w:styleId="af6">
    <w:name w:val="annotation subject"/>
    <w:basedOn w:val="af5"/>
    <w:next w:val="af5"/>
    <w:qFormat/>
    <w:rsid w:val="00623F4D"/>
    <w:rPr>
      <w:b/>
      <w:bCs/>
    </w:rPr>
  </w:style>
  <w:style w:type="paragraph" w:styleId="af7">
    <w:name w:val="Document Map"/>
    <w:basedOn w:val="a1"/>
    <w:qFormat/>
    <w:rsid w:val="00623F4D"/>
    <w:pPr>
      <w:shd w:val="clear" w:color="auto" w:fill="000080"/>
    </w:pPr>
  </w:style>
  <w:style w:type="paragraph" w:styleId="af8">
    <w:name w:val="footnote text"/>
    <w:basedOn w:val="a1"/>
    <w:qFormat/>
    <w:rsid w:val="00623F4D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rsid w:val="00623F4D"/>
    <w:pPr>
      <w:ind w:leftChars="1400" w:left="2940"/>
    </w:pPr>
  </w:style>
  <w:style w:type="paragraph" w:styleId="24">
    <w:name w:val="index 2"/>
    <w:basedOn w:val="a1"/>
    <w:next w:val="a1"/>
    <w:qFormat/>
    <w:rsid w:val="00623F4D"/>
    <w:pPr>
      <w:ind w:leftChars="200" w:left="200"/>
    </w:pPr>
  </w:style>
  <w:style w:type="paragraph" w:styleId="3">
    <w:name w:val="List Number 3"/>
    <w:basedOn w:val="a1"/>
    <w:qFormat/>
    <w:rsid w:val="00623F4D"/>
    <w:pPr>
      <w:numPr>
        <w:numId w:val="2"/>
      </w:numPr>
    </w:pPr>
  </w:style>
  <w:style w:type="paragraph" w:styleId="HTML7">
    <w:name w:val="HTML Address"/>
    <w:basedOn w:val="a1"/>
    <w:qFormat/>
    <w:rsid w:val="00623F4D"/>
    <w:rPr>
      <w:i/>
      <w:iCs/>
    </w:rPr>
  </w:style>
  <w:style w:type="paragraph" w:styleId="70">
    <w:name w:val="index 7"/>
    <w:basedOn w:val="a1"/>
    <w:next w:val="a1"/>
    <w:qFormat/>
    <w:rsid w:val="00623F4D"/>
    <w:pPr>
      <w:ind w:leftChars="1200" w:left="1200"/>
    </w:pPr>
  </w:style>
  <w:style w:type="paragraph" w:styleId="33">
    <w:name w:val="index 3"/>
    <w:basedOn w:val="a1"/>
    <w:next w:val="a1"/>
    <w:qFormat/>
    <w:rsid w:val="00623F4D"/>
    <w:pPr>
      <w:ind w:leftChars="400" w:left="400"/>
    </w:pPr>
  </w:style>
  <w:style w:type="paragraph" w:styleId="53">
    <w:name w:val="index 5"/>
    <w:basedOn w:val="a1"/>
    <w:next w:val="a1"/>
    <w:qFormat/>
    <w:rsid w:val="00623F4D"/>
    <w:pPr>
      <w:ind w:leftChars="800" w:left="800"/>
    </w:pPr>
  </w:style>
  <w:style w:type="paragraph" w:styleId="42">
    <w:name w:val="index 4"/>
    <w:basedOn w:val="a1"/>
    <w:next w:val="a1"/>
    <w:qFormat/>
    <w:rsid w:val="00623F4D"/>
    <w:pPr>
      <w:ind w:leftChars="600" w:left="600"/>
    </w:pPr>
  </w:style>
  <w:style w:type="paragraph" w:styleId="af9">
    <w:name w:val="header"/>
    <w:basedOn w:val="a1"/>
    <w:qFormat/>
    <w:rsid w:val="00623F4D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rsid w:val="00623F4D"/>
    <w:pPr>
      <w:ind w:leftChars="1600" w:left="3360"/>
    </w:pPr>
  </w:style>
  <w:style w:type="paragraph" w:styleId="71">
    <w:name w:val="toc 7"/>
    <w:basedOn w:val="a1"/>
    <w:next w:val="a1"/>
    <w:qFormat/>
    <w:rsid w:val="00623F4D"/>
    <w:pPr>
      <w:ind w:leftChars="1200" w:left="2520"/>
    </w:pPr>
  </w:style>
  <w:style w:type="paragraph" w:styleId="60">
    <w:name w:val="index 6"/>
    <w:basedOn w:val="a1"/>
    <w:next w:val="a1"/>
    <w:qFormat/>
    <w:rsid w:val="00623F4D"/>
    <w:pPr>
      <w:ind w:leftChars="1000" w:left="1000"/>
    </w:pPr>
  </w:style>
  <w:style w:type="paragraph" w:styleId="afa">
    <w:name w:val="envelope address"/>
    <w:basedOn w:val="a1"/>
    <w:qFormat/>
    <w:rsid w:val="00623F4D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rsid w:val="00623F4D"/>
    <w:pPr>
      <w:ind w:leftChars="1400" w:left="1400"/>
    </w:pPr>
  </w:style>
  <w:style w:type="paragraph" w:styleId="afb">
    <w:name w:val="Body Text"/>
    <w:basedOn w:val="a1"/>
    <w:qFormat/>
    <w:rsid w:val="00623F4D"/>
    <w:pPr>
      <w:spacing w:after="120"/>
    </w:pPr>
  </w:style>
  <w:style w:type="paragraph" w:styleId="91">
    <w:name w:val="index 9"/>
    <w:basedOn w:val="a1"/>
    <w:next w:val="a1"/>
    <w:qFormat/>
    <w:rsid w:val="00623F4D"/>
    <w:pPr>
      <w:ind w:leftChars="1600" w:left="1600"/>
    </w:pPr>
  </w:style>
  <w:style w:type="paragraph" w:styleId="4">
    <w:name w:val="List Number 4"/>
    <w:basedOn w:val="a1"/>
    <w:qFormat/>
    <w:rsid w:val="00623F4D"/>
    <w:pPr>
      <w:numPr>
        <w:numId w:val="3"/>
      </w:numPr>
    </w:pPr>
  </w:style>
  <w:style w:type="paragraph" w:styleId="afc">
    <w:name w:val="toa heading"/>
    <w:basedOn w:val="a1"/>
    <w:next w:val="a1"/>
    <w:rsid w:val="00623F4D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sid w:val="00623F4D"/>
    <w:rPr>
      <w:rFonts w:ascii="Arial" w:hAnsi="Arial" w:cs="Arial"/>
      <w:b/>
      <w:bCs/>
    </w:rPr>
  </w:style>
  <w:style w:type="paragraph" w:styleId="11">
    <w:name w:val="toc 1"/>
    <w:basedOn w:val="a1"/>
    <w:next w:val="a1"/>
    <w:qFormat/>
    <w:rsid w:val="00623F4D"/>
  </w:style>
  <w:style w:type="paragraph" w:styleId="afe">
    <w:name w:val="table of authorities"/>
    <w:basedOn w:val="a1"/>
    <w:next w:val="a1"/>
    <w:qFormat/>
    <w:rsid w:val="00623F4D"/>
    <w:pPr>
      <w:ind w:leftChars="200" w:left="420"/>
    </w:pPr>
  </w:style>
  <w:style w:type="paragraph" w:styleId="aff">
    <w:name w:val="macro"/>
    <w:qFormat/>
    <w:rsid w:val="00623F4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rsid w:val="00623F4D"/>
    <w:pPr>
      <w:ind w:leftChars="1000" w:left="2100"/>
    </w:pPr>
  </w:style>
  <w:style w:type="paragraph" w:styleId="aff0">
    <w:name w:val="table of figures"/>
    <w:basedOn w:val="a1"/>
    <w:next w:val="a1"/>
    <w:rsid w:val="00623F4D"/>
    <w:pPr>
      <w:ind w:leftChars="200" w:left="200" w:hangingChars="200" w:hanging="200"/>
    </w:pPr>
  </w:style>
  <w:style w:type="paragraph" w:styleId="34">
    <w:name w:val="toc 3"/>
    <w:basedOn w:val="a1"/>
    <w:next w:val="a1"/>
    <w:rsid w:val="00623F4D"/>
    <w:pPr>
      <w:ind w:leftChars="400" w:left="840"/>
    </w:pPr>
  </w:style>
  <w:style w:type="paragraph" w:styleId="25">
    <w:name w:val="toc 2"/>
    <w:basedOn w:val="a1"/>
    <w:next w:val="a1"/>
    <w:qFormat/>
    <w:rsid w:val="00623F4D"/>
    <w:pPr>
      <w:ind w:leftChars="200" w:left="420"/>
    </w:pPr>
  </w:style>
  <w:style w:type="paragraph" w:styleId="43">
    <w:name w:val="toc 4"/>
    <w:basedOn w:val="a1"/>
    <w:next w:val="a1"/>
    <w:rsid w:val="00623F4D"/>
    <w:pPr>
      <w:ind w:leftChars="600" w:left="1260"/>
    </w:pPr>
  </w:style>
  <w:style w:type="paragraph" w:styleId="54">
    <w:name w:val="toc 5"/>
    <w:basedOn w:val="a1"/>
    <w:next w:val="a1"/>
    <w:rsid w:val="00623F4D"/>
    <w:pPr>
      <w:ind w:leftChars="800" w:left="1680"/>
    </w:pPr>
  </w:style>
  <w:style w:type="paragraph" w:styleId="aff1">
    <w:name w:val="Note Heading"/>
    <w:basedOn w:val="a1"/>
    <w:next w:val="a1"/>
    <w:qFormat/>
    <w:rsid w:val="00623F4D"/>
  </w:style>
  <w:style w:type="paragraph" w:styleId="aff2">
    <w:name w:val="Date"/>
    <w:basedOn w:val="a1"/>
    <w:next w:val="a1"/>
    <w:rsid w:val="00623F4D"/>
  </w:style>
  <w:style w:type="paragraph" w:styleId="50">
    <w:name w:val="List Bullet 5"/>
    <w:basedOn w:val="a1"/>
    <w:qFormat/>
    <w:rsid w:val="00623F4D"/>
    <w:pPr>
      <w:numPr>
        <w:numId w:val="4"/>
      </w:numPr>
    </w:pPr>
  </w:style>
  <w:style w:type="paragraph" w:styleId="aff3">
    <w:name w:val="Body Text First Indent"/>
    <w:basedOn w:val="afb"/>
    <w:qFormat/>
    <w:rsid w:val="00623F4D"/>
    <w:pPr>
      <w:ind w:firstLine="210"/>
    </w:pPr>
  </w:style>
  <w:style w:type="paragraph" w:styleId="26">
    <w:name w:val="Body Text First Indent 2"/>
    <w:basedOn w:val="aff4"/>
    <w:qFormat/>
    <w:rsid w:val="00623F4D"/>
    <w:pPr>
      <w:ind w:firstLine="210"/>
    </w:pPr>
  </w:style>
  <w:style w:type="paragraph" w:styleId="aff4">
    <w:name w:val="Body Text Indent"/>
    <w:basedOn w:val="a1"/>
    <w:rsid w:val="00623F4D"/>
    <w:pPr>
      <w:spacing w:after="120"/>
      <w:ind w:left="360"/>
    </w:pPr>
  </w:style>
  <w:style w:type="paragraph" w:styleId="40">
    <w:name w:val="List Bullet 4"/>
    <w:basedOn w:val="a1"/>
    <w:qFormat/>
    <w:rsid w:val="00623F4D"/>
    <w:pPr>
      <w:numPr>
        <w:numId w:val="5"/>
      </w:numPr>
    </w:pPr>
  </w:style>
  <w:style w:type="paragraph" w:styleId="a0">
    <w:name w:val="List Bullet"/>
    <w:basedOn w:val="a1"/>
    <w:qFormat/>
    <w:rsid w:val="00623F4D"/>
    <w:pPr>
      <w:numPr>
        <w:numId w:val="6"/>
      </w:numPr>
    </w:pPr>
  </w:style>
  <w:style w:type="paragraph" w:styleId="20">
    <w:name w:val="List Bullet 2"/>
    <w:basedOn w:val="a1"/>
    <w:qFormat/>
    <w:rsid w:val="00623F4D"/>
    <w:pPr>
      <w:numPr>
        <w:numId w:val="7"/>
      </w:numPr>
    </w:pPr>
  </w:style>
  <w:style w:type="paragraph" w:styleId="30">
    <w:name w:val="List Bullet 3"/>
    <w:basedOn w:val="a1"/>
    <w:qFormat/>
    <w:rsid w:val="00623F4D"/>
    <w:pPr>
      <w:numPr>
        <w:numId w:val="8"/>
      </w:numPr>
    </w:pPr>
  </w:style>
  <w:style w:type="paragraph" w:styleId="aff5">
    <w:name w:val="Title"/>
    <w:basedOn w:val="a1"/>
    <w:qFormat/>
    <w:rsid w:val="00623F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rsid w:val="00623F4D"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rsid w:val="00623F4D"/>
    <w:pPr>
      <w:numPr>
        <w:numId w:val="9"/>
      </w:numPr>
    </w:pPr>
  </w:style>
  <w:style w:type="paragraph" w:styleId="2">
    <w:name w:val="List Number 2"/>
    <w:basedOn w:val="a1"/>
    <w:qFormat/>
    <w:rsid w:val="00623F4D"/>
    <w:pPr>
      <w:numPr>
        <w:numId w:val="10"/>
      </w:numPr>
    </w:pPr>
  </w:style>
  <w:style w:type="paragraph" w:styleId="aff7">
    <w:name w:val="List"/>
    <w:basedOn w:val="a1"/>
    <w:qFormat/>
    <w:rsid w:val="00623F4D"/>
    <w:pPr>
      <w:ind w:left="360" w:hanging="360"/>
    </w:pPr>
  </w:style>
  <w:style w:type="paragraph" w:styleId="aff8">
    <w:name w:val="Normal (Web)"/>
    <w:basedOn w:val="a1"/>
    <w:qFormat/>
    <w:rsid w:val="00623F4D"/>
    <w:rPr>
      <w:sz w:val="24"/>
      <w:szCs w:val="24"/>
    </w:rPr>
  </w:style>
  <w:style w:type="paragraph" w:styleId="35">
    <w:name w:val="Body Text 3"/>
    <w:basedOn w:val="a1"/>
    <w:qFormat/>
    <w:rsid w:val="00623F4D"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rsid w:val="00623F4D"/>
    <w:pPr>
      <w:spacing w:after="120" w:line="480" w:lineRule="auto"/>
      <w:ind w:left="360"/>
    </w:pPr>
  </w:style>
  <w:style w:type="paragraph" w:styleId="aff9">
    <w:name w:val="Subtitle"/>
    <w:basedOn w:val="a1"/>
    <w:qFormat/>
    <w:rsid w:val="00623F4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rsid w:val="00623F4D"/>
    <w:pPr>
      <w:ind w:left="4320"/>
    </w:pPr>
  </w:style>
  <w:style w:type="paragraph" w:styleId="affb">
    <w:name w:val="Salutation"/>
    <w:basedOn w:val="a1"/>
    <w:next w:val="a1"/>
    <w:qFormat/>
    <w:rsid w:val="00623F4D"/>
  </w:style>
  <w:style w:type="paragraph" w:styleId="28">
    <w:name w:val="List Continue 2"/>
    <w:basedOn w:val="a1"/>
    <w:qFormat/>
    <w:rsid w:val="00623F4D"/>
    <w:pPr>
      <w:spacing w:after="120"/>
      <w:ind w:left="720"/>
    </w:pPr>
  </w:style>
  <w:style w:type="paragraph" w:styleId="36">
    <w:name w:val="List Continue 3"/>
    <w:basedOn w:val="a1"/>
    <w:qFormat/>
    <w:rsid w:val="00623F4D"/>
    <w:pPr>
      <w:spacing w:after="120"/>
      <w:ind w:left="1080"/>
    </w:pPr>
  </w:style>
  <w:style w:type="paragraph" w:styleId="44">
    <w:name w:val="List Continue 4"/>
    <w:basedOn w:val="a1"/>
    <w:rsid w:val="00623F4D"/>
    <w:pPr>
      <w:spacing w:after="120"/>
      <w:ind w:left="1440"/>
    </w:pPr>
  </w:style>
  <w:style w:type="paragraph" w:styleId="55">
    <w:name w:val="List Continue 5"/>
    <w:basedOn w:val="a1"/>
    <w:qFormat/>
    <w:rsid w:val="00623F4D"/>
    <w:pPr>
      <w:spacing w:after="120"/>
      <w:ind w:left="1800"/>
    </w:pPr>
  </w:style>
  <w:style w:type="paragraph" w:styleId="29">
    <w:name w:val="List 2"/>
    <w:basedOn w:val="a1"/>
    <w:qFormat/>
    <w:rsid w:val="00623F4D"/>
    <w:pPr>
      <w:ind w:left="720" w:hanging="360"/>
    </w:pPr>
  </w:style>
  <w:style w:type="paragraph" w:styleId="37">
    <w:name w:val="List 3"/>
    <w:basedOn w:val="a1"/>
    <w:qFormat/>
    <w:rsid w:val="00623F4D"/>
    <w:pPr>
      <w:ind w:left="1080" w:hanging="360"/>
    </w:pPr>
  </w:style>
  <w:style w:type="paragraph" w:styleId="45">
    <w:name w:val="List 4"/>
    <w:basedOn w:val="a1"/>
    <w:qFormat/>
    <w:rsid w:val="00623F4D"/>
    <w:pPr>
      <w:ind w:left="1440" w:hanging="360"/>
    </w:pPr>
  </w:style>
  <w:style w:type="paragraph" w:styleId="HTML8">
    <w:name w:val="HTML Preformatted"/>
    <w:basedOn w:val="a1"/>
    <w:qFormat/>
    <w:rsid w:val="00623F4D"/>
    <w:rPr>
      <w:rFonts w:ascii="Courier New" w:hAnsi="Courier New" w:cs="Courier New"/>
    </w:rPr>
  </w:style>
  <w:style w:type="paragraph" w:styleId="affc">
    <w:name w:val="Block Text"/>
    <w:basedOn w:val="a1"/>
    <w:qFormat/>
    <w:rsid w:val="00623F4D"/>
    <w:pPr>
      <w:spacing w:after="120"/>
      <w:ind w:left="1440" w:right="1440"/>
    </w:pPr>
  </w:style>
  <w:style w:type="paragraph" w:styleId="affd">
    <w:name w:val="Message Header"/>
    <w:basedOn w:val="a1"/>
    <w:qFormat/>
    <w:rsid w:val="00623F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  <w:rsid w:val="00623F4D"/>
  </w:style>
  <w:style w:type="table" w:styleId="2a">
    <w:name w:val="Table Colorful 2"/>
    <w:basedOn w:val="a3"/>
    <w:qFormat/>
    <w:rsid w:val="00623F4D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rsid w:val="00623F4D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rsid w:val="00623F4D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rsid w:val="00623F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rsid w:val="00623F4D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rsid w:val="00623F4D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rsid w:val="00623F4D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rsid w:val="00623F4D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rsid w:val="00623F4D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rsid w:val="00623F4D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rsid w:val="00623F4D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rsid w:val="00623F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rsid w:val="00623F4D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rsid w:val="00623F4D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rsid w:val="00623F4D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rsid w:val="00623F4D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rsid w:val="00623F4D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rsid w:val="00623F4D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rsid w:val="00623F4D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rsid w:val="00623F4D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rsid w:val="00623F4D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rsid w:val="00623F4D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rsid w:val="00623F4D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rsid w:val="00623F4D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rsid w:val="00623F4D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rsid w:val="00623F4D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rsid w:val="00623F4D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rsid w:val="00623F4D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rsid w:val="00623F4D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rsid w:val="00623F4D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rsid w:val="00623F4D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rsid w:val="00623F4D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rsid w:val="00623F4D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rsid w:val="00623F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rsid w:val="00623F4D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rsid w:val="00623F4D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rsid w:val="00623F4D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qFormat/>
    <w:rsid w:val="00623F4D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rsid w:val="00623F4D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rsid w:val="00623F4D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rsid w:val="00623F4D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rsid w:val="00623F4D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rsid w:val="00623F4D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rsid w:val="00623F4D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21</dc:creator>
  <cp:lastModifiedBy>Lenovo</cp:lastModifiedBy>
  <cp:revision>12</cp:revision>
  <dcterms:created xsi:type="dcterms:W3CDTF">2022-12-12T12:40:00Z</dcterms:created>
  <dcterms:modified xsi:type="dcterms:W3CDTF">2023-10-13T11:03:00Z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AF6A2F41D50C49588220D1DFF29AEDDC</vt:lpwstr>
  </property>
</Properties>
</file>